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7c5c5" w14:textId="8c7c5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таможни "Жана Астана"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октября 1996 г. N 1206. Утратило силу - постановлением Правительства РК от 9 февраля 2005 г. N 124 (P050124)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 исполнение Указа Президента Республики Казахстан, имеющего силу Закона, от 15 сентября 1995 г. N 2457 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U952457_ </w:t>
      </w:r>
      <w:r>
        <w:rPr>
          <w:rFonts w:ascii="Times New Roman"/>
          <w:b w:val="false"/>
          <w:i w:val="false"/>
          <w:color w:val="000000"/>
          <w:sz w:val="28"/>
        </w:rPr>
        <w:t>
 "О столице Республики Казахстан", в соответствии с Указом Президента Республики Казахстан, имеющим силу Закона, от 20 июля 1995 г. N 2368 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Z952368_ </w:t>
      </w:r>
      <w:r>
        <w:rPr>
          <w:rFonts w:ascii="Times New Roman"/>
          <w:b w:val="false"/>
          <w:i w:val="false"/>
          <w:color w:val="000000"/>
          <w:sz w:val="28"/>
        </w:rPr>
        <w:t>
 "О таможенном деле в Республике Казахстан" и в целях привлечения инвестиций для обустройства и создания благоприятных условий для развития города Акмолы и зон его влияния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Создать в городе Акмоле таможню "Жана Астана" штатной численностью 40 единиц за счет сокращений в соответствии с постановлением Правительства Республики Казахстан от 18 сентября 1996 г. N 1135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P961135_ </w:t>
      </w:r>
      <w:r>
        <w:rPr>
          <w:rFonts w:ascii="Times New Roman"/>
          <w:b w:val="false"/>
          <w:i w:val="false"/>
          <w:color w:val="000000"/>
          <w:sz w:val="28"/>
        </w:rPr>
        <w:t>
 "Отдельные вопросы Таможенного комитета Республики Казахстан".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финансов Республики Казахстан выделить необходимые ассигнования Таможенному комитету Республики Казахстан для таможни "Жана Астана".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Таможенному комитету Республики Казахстан для организации работы таможни "Жана Астана" в установленном порядке заключить договор аренды административных, хозяйственно-складских и других помещений с ТОО "ЦЕСИНТОРГ".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 Премьер-Министр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