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a672" w14:textId="ad7a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1996 г. N 1226.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обеспечения своевременного и полного поступления таможенных платежей и налогов в бюджет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Таможенному комитету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Министерством финансов Республики Казахстан уточнить смету расходов на 1996 год с учетом направления средств на укрепление материально-технической базы и автоматизацию в пределах ассигнований, утвержденных в республиканском бюджете на 1996 год на содержание таможенных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пересмотреть до 10 октября 1996 года структуру и численность таможенных органов в пределах утвержденной общей численности с учетом укрепления таможенных постов в целях повышения эффективности и результативности их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предоставления отсрочки по уплате таможенных платежей согласовывать с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Республики Казахстан включить в перечень приоритетных объектов, финансируемых за счет средств республиканского бюджета в 1997-1998 годах на безвозвратной основе, строительство и техническое оснащение контрольно-пропускных пунктов на границах с сопредельными государствами - участниками Содружества Независимых Государств по прилагаемому перечню.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совместно с Таможенным комитетом, Министерством финансов и Министерством экономики Республики Казахстан провести в срок до 1 февраля 1997 года тендер по проектам строительства и технического оснащения контрольно-пропускных пунктов на границах с сопредельными государствами - участниками Содружества Независимых Государств.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таможенных органов в полном объеме согласно уточненной смете;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предусмотренных ассигнований 7 (семь) млн.тенге на реконструкцию пункта пропуска "Майкапчагай";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республиканском бюджете на 1997 год расходы на автоматизацию и материально-техническое обеспечение таможенных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проектах бюджетов на 1997-1998 годы необходимые ассигнования для финансирования строительства и технического оснащения контрольно-пропускных пунктов на границах с сопредельными государствами - участниками Содружества Независимых Государств по прилагаемому перечню.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 использованию иностранного капитала при Министерстве финансов Республики Казахстан проработать вопрос получения технической помощи от доноров для подготовки и переподготовки кадров для таможенных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до 10 октября 1996 года расчеты в полном объеме с Таможенным комитетом Республики Казахстан по фактически поступившим за 8 месяцев т.г. средствам, получаемым за въезд, выезд и транзитный проезд по территории Республики Казахстан, в соответствии с постановлением Правительства Республики Казахстан от 21 февраля 1996 г. N 221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P960221_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Указа Президента Республики Казахстан, имеющего силу Закона, "О дорожном фонде" (САПП Республики Казахстан, 1996 г., N 9, ст. 63);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до 20 числа месяца, следующего за отчетным, расчеты с Таможенным комитетом Республики Казахстан по указанным средствам в полном объеме.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7 утратил силу - постановлением Правительства Республики Казахстан от 31 декабря 1996 г. N 1749.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постановление Правительства Республики Казахстан от 10 января 1996 г. N 39 "О внесении дополнения в постановление Кабинета Министров Республики Казахстан от 28 апреля 1995 г. N 592" (САПП Республики Казахстан, 1996 г., N 2, ст. 13).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4 октября 1996 г. N 1226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 Е Р Е Ч Е Н 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контрольно-пропускных пунктов, подлежащих строительству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таможенных границах Республики Казахстан в 1997-1998 годах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- в редакции постановления Правительства РК     от 20 июня 1997 г. N 1003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P971003_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Внесены изменения -     постановлением Правительства РК от 16 сентября 1998 г. N 897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P980897_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!          Наименование пункта           !Срок ввода!Сопредельные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п/п!пропуска (в скобках указаны наименования!в действие!государства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!таможенных постов, в структуру которых  !  (год)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!входят КПП)                             !          !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!                 2                      !    3     ! 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Атырауская область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Котяевка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Ганюшкино)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Западно-Казахстанская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Погодаево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Желаево)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Каменка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Аксай  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Актюбинская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Яйсан                                      1997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Мартук)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Алимбетовка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Батамшинский)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Кастанайская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Каерак                                     1997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Убаган 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Белоглинка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Кенерал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Кондыбай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Введенка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Северо-Казахстанская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Чистое                                     1997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Каракуга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Красный Яр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Казанка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Бидаик 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Улькен-Карой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Киши-Карой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Павлодарская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Щербакты                                   1997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Прииртышск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Трофимовка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Лозовое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Восточно-Казахстанская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Красный Аул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Жезкент  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Новониколаевна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Шемонаиха                                  1998       Россия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Алматинская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Кеген                                      1998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Жамбылская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Шуйский мост                               1997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Кордай)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Черная речка                               1998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Кордай)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(Строка, порядковый номер 31, исключена - постановлением Правительства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РК от 16 сентября 1998 г. N 897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P980897_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Нововоскресеновка                          1997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Мерке)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Гродиково                                  1998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Гродиково)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 Бесагаш                                    1998       Кыргызстан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Гродиково)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Южно-Казахстанская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 Жибек-Жолы                                 1997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Жибек жолы)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 Майский                                    1998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Жибек жолы)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 Гани Муратбаева                            1997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Абай)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 Белая школа                                1998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Ильич)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 (Строка, порядковый номер 39, исключена - постановлением Правительства РК от 16 сентября 1998 г. N 897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P980897_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 Арнасай                                    1998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Шардара)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Кызылординская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 Мынтай                                     1997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Мангистауская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 Бейнеу                                     1998      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 Фетисово                                   1998       Туркменистан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(т/п Жана-Узень)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Акмолинская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Кызылжар                                  1998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Ак жол                                    1998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