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37f2" w14:textId="21b3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сентября 1996 г. N 1087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1996 г. N 1227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4
сентября 1996 г. N 1087 "О новом составе Межведомственной комиссии
по санации и ликвидации несостоятельных государственных предприятий
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Межведомственной комиссии по санации и
ликвидации несостоятельных государственных предприятий Штойка Г.Г. -
Заместителя Премьер-Министра Республики Казахстан, председателем;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Соболева В.В.;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"пункт 1" заменить словами "кроме пункта 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