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9f04" w14:textId="6c59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и Президиума Правительства Республики Казахстан в IV квартале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1996 г. N 1229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перечень вопросов для рассмотрения на заседаниях
Правительства и Президиума Правительства Республики Казахстан в IV
квартале 1996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4 октября 1996 г. N 1229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вопросов для рассмотрения
                   на заседаниях Правительства и
                Президиума Правительства Республики
                 Казахстан в IV квартале 1996 года
--------------------------------------------------------------------
     Наименование вопроса        ! Сроки ! Ответственные за
                                 !       ! подготовку материала
--------------------------------------------------------------------
                1                !   2   !            3
--------------------------------------------------------------------
                      Заседания Правительства
                              Октябрь
О разработке отраслевых программ     II    Госкомимущество,
приватизации и реструктуризации   декада   Отдел экономической
государственной собственности              политики
в рамках реализации Программы
приватизации и реструктуризации
госсобственности в Республике
Казахстан на 1996-1998 гг.
Отчет Государственного налогового   III    Государственный налоговый
комитета по итогам работы за      декада   комитет,
9 месяцев 1996 г.                          Отдел финансов, труда и
                                           денежного обращения
Проект республиканского бюджета     III    Минфин,
на 1997 год (для передачи в       декада   Отдел финансов, труда и
Парламент)                                 денежного обращения
                               Ноябрь
Отчет Министерства финансов         I      Минфин,
Республики Казахстан об           декада   Отдел финансов, труда и
исполнении бюджета за 9 месяцев            денежного обращения
1996 года
О Концепции ценовой политики        III    Антимонопольный
                                  декада   комитет,
                                           Отдел экономической
                                           политики
                              Декабрь
О плане действий Правительства     I       Минэкономики,
в 1997 году                       декада   Отдел экономической
                                           политики
О Государственной программе        I       Минздрав,
"Здоровье народа"                 декада   Отдел социально-
                                           культурного развития
О состоянии изучения охраны,       II      Минкультуры,
реставрации, использования        декада   Отдел социально-
памятников истории и культуры              культурного развития
О государственной программе        III     Минздрав,
развития медицинской и            декада   Отдел социально-
фармацевтической                           культурного развития
промышленности
                 Заседания Президиума Правительства
                              Октябрь
О проблемных вопросах,             I       Агентство по
возникающих при реорганизации     декада   реорганизации предприятий,
и ликвидации неплатежеспособных            Отдел экономической
предприятий                                политики
Отчет Комитета по ценовой          II      Антимонопольный комитет,
и антимонопольной политике        декада   Отдел экономической
о демонополизации жилищно-                 политики
коммунального хозяйства
и упорядочения расчетов за
жилищно-коммунальные услуги
О Концепции научной и научно-      II      Миннауки-Академия наук,
технологической политики          декада   Отдел промышленной
Республики Казахстан                       политики
О Государственной программе        III     Минобразования,
Республики Казахстан              декада   Отдел социально-
"Образование на рубеже веков"              культурного развития
О проекте постановления            III     Минкомтранс,
Правительства Республики          декада   Группа советников
Казахстан "О создании                      Заместителя
Государственной дирекции                   Премьер-Министра
железных дорог"
                               Ноябрь
Отчет Государственной инспекции    I       Государственная
по контролю за рациональным       декада   инспекция по контролю
использованием цветных и черных            за рациональным
металлов Республики Казахстан за           использованием цветных
9 месяцев 1996 года и перспективах         и черных металлов,
работы в 1996-1997 годах                   Отдел промышленной
                                           политики
О Государственной программе        II      Минобразования,
"Дарын"                           декада   Отдел социально-
                                           культурного развития
О ходе реализации региональных     III     Минэкономики,
программ и планов действий        декада   Отдел территориального
акимов областей и г.Алматы по              развития
углублению реформ
О первоочередных мерах по          III     Минобразования,
поддержке системы образования в   декада   Отдел социально-
Республике Казахстан                       культурного развития
О проекте Закона Республики        III     Минкомтранс,
Казахстан "Об автомобильных       декада   Группа советников
дорогах"                                   Заместителя
                                           Премьер-Министра
                              Декабрь
Вопросы двухстороннего             I       Министерство
сотрудничества с Китайской        декада   иностранных дел,
Народной Республикой                       Отдел внешних связей
О состоянии дел по ликвидации      I       Государственный
убыточных предприятий и шахт      декада   Реабилитационный банк,
Карагандинского угольного                  Отдел экономической
бассейна                                   политики
О переходе на новые образцы        II      Министерство
форменного обмундирования лиц     декада   внутренних дел,
рядового и начальствующего                 Отдел обороны и
состава органов внутренних дел             правопорядка
Республики Казахстан
Об итогах выполнения Программы     III     Госкомприватизации,
малой приватизации и мерах        декада   Отдел экономической
по ее завершению                           политики
О ходе выполнения государственными III     Минюст,
органами Плана законопроектных    декада   Юридический отдел,
работ Правительства по итогам              Отдел обороны и
II полугодия 1996 года                     правопорядка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