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eda6" w14:textId="58fe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акционерного общества "Акбакайский горно-обогатительный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1996 г. N 1241. Утратило силу - постановлением Правительства РК от 9 октября 1997 г. N 1429 ~P971429.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
государственной собственности в Республике Казахстан на 1996-1998
годы, в целях финансового оздоровления предприятия, привлечения
инвестиций и развития сырьевой базы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государственный пакет акций акционерного общества
"Акбакайский горно-обогатительный комбинат" Государственному
комитету Республики Казахстан по приватизации для продажи на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соответствующие изменения в договор N 20/95 "Об
управлении акционерной компанией "Алтыналмас" государственными
предприятиями и государственными пакетами акций акционерных обществ";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в установленном законодательством порядке осуществить
продажу государственного пакета акций акционерного общества
"Акбакайский горно-обогатительный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Кабинета Министров Республики
Казахстан от 17 мая 1995 г. N 704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P950704_ </w:t>
      </w:r>
      <w:r>
        <w:rPr>
          <w:rFonts w:ascii="Times New Roman"/>
          <w:b w:val="false"/>
          <w:i w:val="false"/>
          <w:color w:val="000000"/>
          <w:sz w:val="28"/>
        </w:rPr>
        <w:t>
  "Вопросы Национальной
акционерной компании "Алтыналмас" (САПП Республики Казахстан, 1995 г.,
N 18, ст. 200)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приложения к указанному постановлению слова: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"АО Акбакайский ГОК, Жамбылская область".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Штойка Г.Г.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