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fa67" w14:textId="a89f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1996 г. N 1242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решением Межведомственной комиссии по санации
и ликвидации несостоятельных государственных предприятий Республики
Казахстан от 5 сентября 1996 года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некоторые решения Правительства Республики Казахстан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приложении к постановлению Правительства Республики
Казахстан от 20 ноября 1995 г. N 1575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P951575_ </w:t>
      </w:r>
      <w:r>
        <w:rPr>
          <w:rFonts w:ascii="Times New Roman"/>
          <w:b w:val="false"/>
          <w:i w:val="false"/>
          <w:color w:val="000000"/>
          <w:sz w:val="28"/>
        </w:rPr>
        <w:t>
  "О мерах по реализации
решений Межведомственной комиссии по санации и ликвидации
несостоятельных государственных предприятий Республики Казахстан"
(САПП Республики Казахстан, 1995 г., N 36, ст. 460):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исключить из перечня ликвидируемых неплатежеспособных предприятий
(несостоятельных должников):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акционерное общество "Актюбруно", Актюбинская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акционерное общество "Завод оцинкованной посуды",
Восточно-Казахстанская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акционерное общество "Колос", Карагандинская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акционерное общество "Темирбетон", г.Алматы.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абзаце втором постановления Правительства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от 23 ноября 1995 г. N 1590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P951590_ </w:t>
      </w:r>
      <w:r>
        <w:rPr>
          <w:rFonts w:ascii="Times New Roman"/>
          <w:b w:val="false"/>
          <w:i w:val="false"/>
          <w:color w:val="000000"/>
          <w:sz w:val="28"/>
        </w:rPr>
        <w:t>
  "О мерах по реализации
мероприятий по ликвидации несостоятельных предприятий" (САПП
Республики Казахстан, 1995 г., N 36, ст. 463) исключить строки:
     "акционерного общества "Швейная фабрика им. 8-марта",
Павлодарская область
     акционерного общества "Заря", Южно-Казахстанская область".
     Заместитель Премьер-Министра
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