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b415" w14:textId="d96b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лимита добычи сайгаков в Республике Казахстан в 1996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1996 г. N 1243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13 и 20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Z933300_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охране, воспроизводстве и использовании животного мира" (Ведомости Верховного Совета Республики Казахстан, 1993 г., N 18, ст. 439), в целях рационального использования ресурсов животного мира и упорядочения организации охоты на сайгаков в республике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лимит добычи сайгаков на 1996 год в количестве 60 тыс. голов.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хозяйства по согласованию с Министерством экологии и биоресурсов Республики Казахстан на основе научных рекомендаций распределить лимит добычи сайгаков по их популяциям, обеспечить выдачу разрешений на право добычи сайгаков и осуществление контроля за ведением промысла, охраной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воспроизводством этих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Министерству экологии и биоресурсов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установить государственный контроль за использованием, состоянием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и воспроизводства животного мира.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