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19c3" w14:textId="d8a1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совершенствования государственной статистики в Республике Казахстан на 1996-1998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1996 г. N 1244. Утратило силу - постановлением Правительства РК от 9 февраля 2005 г.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Планом действий Правительства Республики Казахстан по углублению реформ на 1996-1998 годы и развернутым Планом мероприятий Правительства Республики Казахстан по углублению реформ на 1996 год, утвержденными постановлением Правительства Республики Казахстан от 12 января 1996 г. N 56 
</w:t>
      </w:r>
      <w:r>
        <w:rPr>
          <w:rFonts w:ascii="Times New Roman"/>
          <w:b w:val="false"/>
          <w:i w:val="false"/>
          <w:color w:val="000000"/>
          <w:sz w:val="28"/>
        </w:rPr>
        <w:t xml:space="preserve"> P960056_ </w:t>
      </w:r>
      <w:r>
        <w:rPr>
          <w:rFonts w:ascii="Times New Roman"/>
          <w:b w:val="false"/>
          <w:i w:val="false"/>
          <w:color w:val="000000"/>
          <w:sz w:val="28"/>
        </w:rPr>
        <w:t>
 , в целях дальнейшего совершенствования статистики реального сектора экономики с учетом требований переходного периода экономики республики на основе внедрения признанных международной практикой методов и современных информационно-технологических средств обработки данных Правительство Республики Казахстан постановляет: 
</w:t>
      </w:r>
      <w:r>
        <w:br/>
      </w:r>
      <w:r>
        <w:rPr>
          <w:rFonts w:ascii="Times New Roman"/>
          <w:b w:val="false"/>
          <w:i w:val="false"/>
          <w:color w:val="000000"/>
          <w:sz w:val="28"/>
        </w:rPr>
        <w:t>
      1. Утвердить Программу совершенствования государственной статистики в Республике Казахстан на 1996-1998 годы (прилагается). 
</w:t>
      </w:r>
      <w:r>
        <w:br/>
      </w:r>
      <w:r>
        <w:rPr>
          <w:rFonts w:ascii="Times New Roman"/>
          <w:b w:val="false"/>
          <w:i w:val="false"/>
          <w:color w:val="000000"/>
          <w:sz w:val="28"/>
        </w:rPr>
        <w:t>
      2. Государственному комитету Республики Казахстан по статистике и анализу: 
</w:t>
      </w:r>
      <w:r>
        <w:br/>
      </w:r>
      <w:r>
        <w:rPr>
          <w:rFonts w:ascii="Times New Roman"/>
          <w:b w:val="false"/>
          <w:i w:val="false"/>
          <w:color w:val="000000"/>
          <w:sz w:val="28"/>
        </w:rPr>
        <w:t>
      в двухмесячный срок внести предложения по приведению своей структуры в соответствие с целями и задачами Программы; 
</w:t>
      </w:r>
      <w:r>
        <w:br/>
      </w:r>
      <w:r>
        <w:rPr>
          <w:rFonts w:ascii="Times New Roman"/>
          <w:b w:val="false"/>
          <w:i w:val="false"/>
          <w:color w:val="000000"/>
          <w:sz w:val="28"/>
        </w:rPr>
        <w:t>
      ежегодно докладывать Правительству Республики Казахстан о ходе реализации Программы. 
</w:t>
      </w:r>
      <w:r>
        <w:br/>
      </w:r>
      <w:r>
        <w:rPr>
          <w:rFonts w:ascii="Times New Roman"/>
          <w:b w:val="false"/>
          <w:i w:val="false"/>
          <w:color w:val="000000"/>
          <w:sz w:val="28"/>
        </w:rPr>
        <w:t>
      3. Министерству экономики и Министерству финансов Республики Казахстан ежегодно предусматривать в республиканском бюджете средства, необходимые для 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w:t>
      </w:r>
      <w:r>
        <w:br/>
      </w:r>
      <w:r>
        <w:rPr>
          <w:rFonts w:ascii="Times New Roman"/>
          <w:b w:val="false"/>
          <w:i w:val="false"/>
          <w:color w:val="000000"/>
          <w:sz w:val="28"/>
        </w:rPr>
        <w:t>
  Премьер-Министра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октября 1996 г. N 1244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Программа 
</w:t>
      </w:r>
      <w:r>
        <w:br/>
      </w:r>
      <w:r>
        <w:rPr>
          <w:rFonts w:ascii="Times New Roman"/>
          <w:b w:val="false"/>
          <w:i w:val="false"/>
          <w:color w:val="000000"/>
          <w:sz w:val="28"/>
        </w:rPr>
        <w:t>
             совершенствования государственной статистики 
</w:t>
      </w:r>
      <w:r>
        <w:br/>
      </w:r>
      <w:r>
        <w:rPr>
          <w:rFonts w:ascii="Times New Roman"/>
          <w:b w:val="false"/>
          <w:i w:val="false"/>
          <w:color w:val="000000"/>
          <w:sz w:val="28"/>
        </w:rPr>
        <w:t>
               в Республике Казахстан на 1996-1998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I. Необходимость дальнейшего совершенствования 
</w:t>
      </w:r>
      <w:r>
        <w:br/>
      </w:r>
      <w:r>
        <w:rPr>
          <w:rFonts w:ascii="Times New Roman"/>
          <w:b w:val="false"/>
          <w:i w:val="false"/>
          <w:color w:val="000000"/>
          <w:sz w:val="28"/>
        </w:rPr>
        <w:t>
                        статистики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Программа совершенствования государственной статистики в Республике Казахстан на 1996-1998 годы разработана в соответствии с Программой действий Правительства Республики Казахстан по углублению реформ на 1996-1998 годы. 
</w:t>
      </w:r>
      <w:r>
        <w:br/>
      </w:r>
      <w:r>
        <w:rPr>
          <w:rFonts w:ascii="Times New Roman"/>
          <w:b w:val="false"/>
          <w:i w:val="false"/>
          <w:color w:val="000000"/>
          <w:sz w:val="28"/>
        </w:rPr>
        <w:t>
      В рамках прежней Государственной программы Республики Казахстан по перестройке статистики, первичного и бухгалтерского учета в народном хозяйстве, утвержденной постановлением Кабинета Министров Республики Казахстан от 29 декабря 1992 г. N 1098 
</w:t>
      </w:r>
      <w:r>
        <w:rPr>
          <w:rFonts w:ascii="Times New Roman"/>
          <w:b w:val="false"/>
          <w:i w:val="false"/>
          <w:color w:val="000000"/>
          <w:sz w:val="28"/>
        </w:rPr>
        <w:t xml:space="preserve"> P921098_ </w:t>
      </w:r>
      <w:r>
        <w:rPr>
          <w:rFonts w:ascii="Times New Roman"/>
          <w:b w:val="false"/>
          <w:i w:val="false"/>
          <w:color w:val="000000"/>
          <w:sz w:val="28"/>
        </w:rPr>
        <w:t>
 "О Государственной программе Республики Казахстан по перестройке статистики, первичного и бухгалтерского учета в народном хозяйстве", были сделаны первые шаги по переходу на международную статистику в реальном секторе экономики, финансовой и банковской сферах. 
</w:t>
      </w:r>
      <w:r>
        <w:br/>
      </w:r>
      <w:r>
        <w:rPr>
          <w:rFonts w:ascii="Times New Roman"/>
          <w:b w:val="false"/>
          <w:i w:val="false"/>
          <w:color w:val="000000"/>
          <w:sz w:val="28"/>
        </w:rPr>
        <w:t>
      Осуществлен комплекс мероприятий, заложивший основы для перехода на Систему Национальных Счетов (СНС) ООН, разработки межотраслевых балансов по схеме СНС, реформирования финансовой и банковской статистики. Созданы новые для республики разделы статистики: внешнеэкономических связей, платежного баланса, цен, домашнего хозяйства. В соответствии с международными требованиями начали реформироваться другие отрасли статистики. 
</w:t>
      </w:r>
      <w:r>
        <w:br/>
      </w:r>
      <w:r>
        <w:rPr>
          <w:rFonts w:ascii="Times New Roman"/>
          <w:b w:val="false"/>
          <w:i w:val="false"/>
          <w:color w:val="000000"/>
          <w:sz w:val="28"/>
        </w:rPr>
        <w:t>
      Перестройка статистики позволила: 
</w:t>
      </w:r>
      <w:r>
        <w:br/>
      </w:r>
      <w:r>
        <w:rPr>
          <w:rFonts w:ascii="Times New Roman"/>
          <w:b w:val="false"/>
          <w:i w:val="false"/>
          <w:color w:val="000000"/>
          <w:sz w:val="28"/>
        </w:rPr>
        <w:t>
      внедрить расчеты валового внутреннего продукта (ВВП) и других макроэкономических показателей; 
</w:t>
      </w:r>
      <w:r>
        <w:br/>
      </w:r>
      <w:r>
        <w:rPr>
          <w:rFonts w:ascii="Times New Roman"/>
          <w:b w:val="false"/>
          <w:i w:val="false"/>
          <w:color w:val="000000"/>
          <w:sz w:val="28"/>
        </w:rPr>
        <w:t>
      освоить методологию и составление платежного баланса республики; 
</w:t>
      </w:r>
      <w:r>
        <w:br/>
      </w:r>
      <w:r>
        <w:rPr>
          <w:rFonts w:ascii="Times New Roman"/>
          <w:b w:val="false"/>
          <w:i w:val="false"/>
          <w:color w:val="000000"/>
          <w:sz w:val="28"/>
        </w:rPr>
        <w:t>
      создать сеть по регистрации цен и тарифов во всех основных секторах экономики и начать развивать статистику цен для углубленного анализа изменения уровня жизни населения; 
</w:t>
      </w:r>
      <w:r>
        <w:br/>
      </w:r>
      <w:r>
        <w:rPr>
          <w:rFonts w:ascii="Times New Roman"/>
          <w:b w:val="false"/>
          <w:i w:val="false"/>
          <w:color w:val="000000"/>
          <w:sz w:val="28"/>
        </w:rPr>
        <w:t>
      освоить и расширить статистику внешнеэкономической деятельности, в том числе таможенную статистику; 
</w:t>
      </w:r>
      <w:r>
        <w:br/>
      </w:r>
      <w:r>
        <w:rPr>
          <w:rFonts w:ascii="Times New Roman"/>
          <w:b w:val="false"/>
          <w:i w:val="false"/>
          <w:color w:val="000000"/>
          <w:sz w:val="28"/>
        </w:rPr>
        <w:t>
      начать работы по систематизации показателей финансовой, банковской и денежной статистики; 
</w:t>
      </w:r>
      <w:r>
        <w:br/>
      </w:r>
      <w:r>
        <w:rPr>
          <w:rFonts w:ascii="Times New Roman"/>
          <w:b w:val="false"/>
          <w:i w:val="false"/>
          <w:color w:val="000000"/>
          <w:sz w:val="28"/>
        </w:rPr>
        <w:t>
      внедрить статистические наблюдения за деятельностью новых рыночных структур: малых предприятий, кооперативов, хозяйственных товариществ, фермерских и крестьянских хозяйств; 
</w:t>
      </w:r>
      <w:r>
        <w:br/>
      </w:r>
      <w:r>
        <w:rPr>
          <w:rFonts w:ascii="Times New Roman"/>
          <w:b w:val="false"/>
          <w:i w:val="false"/>
          <w:color w:val="000000"/>
          <w:sz w:val="28"/>
        </w:rPr>
        <w:t>
      создать Государственный регистр хозяйствующих и иных субъектов Республики Казахстан как действенный инструмент для перехода статистики к выборочным методам обследования; 
</w:t>
      </w:r>
      <w:r>
        <w:br/>
      </w:r>
      <w:r>
        <w:rPr>
          <w:rFonts w:ascii="Times New Roman"/>
          <w:b w:val="false"/>
          <w:i w:val="false"/>
          <w:color w:val="000000"/>
          <w:sz w:val="28"/>
        </w:rPr>
        <w:t>
      перейти в экспериментальном порядке на выборочные методы обследования отдельных вопросов по статистике сельского хозяйства и ряду других отраслей; 
</w:t>
      </w:r>
      <w:r>
        <w:br/>
      </w:r>
      <w:r>
        <w:rPr>
          <w:rFonts w:ascii="Times New Roman"/>
          <w:b w:val="false"/>
          <w:i w:val="false"/>
          <w:color w:val="000000"/>
          <w:sz w:val="28"/>
        </w:rPr>
        <w:t>
      наладить сбор оперативных сведений о занятости населения, состоянии оплаты труда в различных отраслях экономики; 
</w:t>
      </w:r>
      <w:r>
        <w:br/>
      </w:r>
      <w:r>
        <w:rPr>
          <w:rFonts w:ascii="Times New Roman"/>
          <w:b w:val="false"/>
          <w:i w:val="false"/>
          <w:color w:val="000000"/>
          <w:sz w:val="28"/>
        </w:rPr>
        <w:t>
      усовершенствовать систему статистического наблюдения за бюджетами семей как важнейшего источника информации, характеризующего уровень жизни населения. 
</w:t>
      </w:r>
      <w:r>
        <w:br/>
      </w:r>
      <w:r>
        <w:rPr>
          <w:rFonts w:ascii="Times New Roman"/>
          <w:b w:val="false"/>
          <w:i w:val="false"/>
          <w:color w:val="000000"/>
          <w:sz w:val="28"/>
        </w:rPr>
        <w:t>
      Однако все эти работы недостаточны для преодоления отрыва от системы учета и отчетности, принятой в мировой практике. 
</w:t>
      </w:r>
      <w:r>
        <w:br/>
      </w:r>
      <w:r>
        <w:rPr>
          <w:rFonts w:ascii="Times New Roman"/>
          <w:b w:val="false"/>
          <w:i w:val="false"/>
          <w:color w:val="000000"/>
          <w:sz w:val="28"/>
        </w:rPr>
        <w:t>
      Одним из основных направлений Программы действий Правительства Республики Казахстан по углублению реформ на 1996-1998 годы является переход на новый уровень информационно-статистического обеспечения управления экономикой. Оно предусматривает дальнейшее совершенствование методологии и методов первичного учета и отчетности, продолжение работ в части реформирования статистики республики путем институциональной реорганизации Госкомстата, создания системы финансово-экономического мониторинга, улучшения базы экономических данных. 
</w:t>
      </w:r>
      <w:r>
        <w:br/>
      </w:r>
      <w:r>
        <w:rPr>
          <w:rFonts w:ascii="Times New Roman"/>
          <w:b w:val="false"/>
          <w:i w:val="false"/>
          <w:color w:val="000000"/>
          <w:sz w:val="28"/>
        </w:rPr>
        <w:t>
      В среднесрочной перспективе должны быть осуществлены комплексный пересмотр всей системы первичного учета и статистики, приведение ее в соответствие с международными стандартами при максимальном использовании накопленного опыта. 
</w:t>
      </w:r>
      <w:r>
        <w:br/>
      </w:r>
      <w:r>
        <w:rPr>
          <w:rFonts w:ascii="Times New Roman"/>
          <w:b w:val="false"/>
          <w:i w:val="false"/>
          <w:color w:val="000000"/>
          <w:sz w:val="28"/>
        </w:rPr>
        <w:t>
      Особую значимость приобретает улучшение статистики национальных счетов и платежного баланса. Должна быть разработана комплексная система сбора, оценки и анализа первичных данных. 
</w:t>
      </w:r>
      <w:r>
        <w:br/>
      </w:r>
      <w:r>
        <w:rPr>
          <w:rFonts w:ascii="Times New Roman"/>
          <w:b w:val="false"/>
          <w:i w:val="false"/>
          <w:color w:val="000000"/>
          <w:sz w:val="28"/>
        </w:rPr>
        <w:t>
      В рамках статистики платежного баланса продолжится работа по разграничению счетов резидентов и нерезидентов, во внешнеторговой статистике необходимо перейти к проведению систематических обследований респондентов. 
</w:t>
      </w:r>
      <w:r>
        <w:br/>
      </w:r>
      <w:r>
        <w:rPr>
          <w:rFonts w:ascii="Times New Roman"/>
          <w:b w:val="false"/>
          <w:i w:val="false"/>
          <w:color w:val="000000"/>
          <w:sz w:val="28"/>
        </w:rPr>
        <w:t>
      Внедрение в течение 1996-1997 годов новых планов счетов Национального Банка Республики Казахстан и банков второго уровня позволит формировать информацию, имеющую важное значение для статистики национальных счетов, финансового рынка, платежного баланса и государственных финансов. 
</w:t>
      </w:r>
      <w:r>
        <w:br/>
      </w:r>
      <w:r>
        <w:rPr>
          <w:rFonts w:ascii="Times New Roman"/>
          <w:b w:val="false"/>
          <w:i w:val="false"/>
          <w:color w:val="000000"/>
          <w:sz w:val="28"/>
        </w:rPr>
        <w:t>
      Завершение работ по компьютеризации процесса обработки форм таможенных деклараций позволит улучшить мониторинг и повышение качества статистики внешнеэкономических связей. 
</w:t>
      </w:r>
      <w:r>
        <w:br/>
      </w:r>
      <w:r>
        <w:rPr>
          <w:rFonts w:ascii="Times New Roman"/>
          <w:b w:val="false"/>
          <w:i w:val="false"/>
          <w:color w:val="000000"/>
          <w:sz w:val="28"/>
        </w:rPr>
        <w:t>
      Особое внимание должно быть уделено статистике отношений собственности, рынков товаров, капитала, труда, ценных бумаг, страхового рынка и другим разделам статистики, характеризующим реформу производственных отношений. 
</w:t>
      </w:r>
      <w:r>
        <w:br/>
      </w:r>
      <w:r>
        <w:rPr>
          <w:rFonts w:ascii="Times New Roman"/>
          <w:b w:val="false"/>
          <w:i w:val="false"/>
          <w:color w:val="000000"/>
          <w:sz w:val="28"/>
        </w:rPr>
        <w:t>
      Необходимо повысить качество статистической информации для анализа и оперативной оценки экономической ситуации, прогнозирования экономического развития республики и принятия решений. 
</w:t>
      </w:r>
      <w:r>
        <w:br/>
      </w:r>
      <w:r>
        <w:rPr>
          <w:rFonts w:ascii="Times New Roman"/>
          <w:b w:val="false"/>
          <w:i w:val="false"/>
          <w:color w:val="000000"/>
          <w:sz w:val="28"/>
        </w:rPr>
        <w:t>
      Для обеспечения дальнейшего совершенствования статистики республики должна быть создана соответствующая нормативно-правовая база, осуществляться переподготовка и повышение квалификации кадров в области статистики и информационных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II. Цели и задачи совершенствования 
</w:t>
      </w:r>
      <w:r>
        <w:br/>
      </w:r>
      <w:r>
        <w:rPr>
          <w:rFonts w:ascii="Times New Roman"/>
          <w:b w:val="false"/>
          <w:i w:val="false"/>
          <w:color w:val="000000"/>
          <w:sz w:val="28"/>
        </w:rPr>
        <w:t>
                        статистики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Программой действий Правительства Республики Казахстан по углублению реформ на 1996-1998 годы дальнейшее совершенствование методологии первичного учета и отчетности заключается в совершенствовании статистики реального сектора экономики на основе внедрения признанных международной практикой методов и методологий, а также современных информационно-технологических средств обработки и публикации данных. 
</w:t>
      </w:r>
      <w:r>
        <w:br/>
      </w:r>
      <w:r>
        <w:rPr>
          <w:rFonts w:ascii="Times New Roman"/>
          <w:b w:val="false"/>
          <w:i w:val="false"/>
          <w:color w:val="000000"/>
          <w:sz w:val="28"/>
        </w:rPr>
        <w:t>
      Для достижения поставленной цели необходимо решить следующие основные задачи: 
</w:t>
      </w:r>
      <w:r>
        <w:br/>
      </w:r>
      <w:r>
        <w:rPr>
          <w:rFonts w:ascii="Times New Roman"/>
          <w:b w:val="false"/>
          <w:i w:val="false"/>
          <w:color w:val="000000"/>
          <w:sz w:val="28"/>
        </w:rPr>
        <w:t>
      продолжить выполнение комплекса работ по приведению системы статистических показателей республики в соответствие с требованиями международных экономических и финансовых организаций и обеспечению их сопоставимости; 
</w:t>
      </w:r>
      <w:r>
        <w:br/>
      </w:r>
      <w:r>
        <w:rPr>
          <w:rFonts w:ascii="Times New Roman"/>
          <w:b w:val="false"/>
          <w:i w:val="false"/>
          <w:color w:val="000000"/>
          <w:sz w:val="28"/>
        </w:rPr>
        <w:t>
      обеспечить дальнейшее внедрение Системы Национальных Счетов (пересмотренный вариант - 1993 год); 
</w:t>
      </w:r>
      <w:r>
        <w:br/>
      </w:r>
      <w:r>
        <w:rPr>
          <w:rFonts w:ascii="Times New Roman"/>
          <w:b w:val="false"/>
          <w:i w:val="false"/>
          <w:color w:val="000000"/>
          <w:sz w:val="28"/>
        </w:rPr>
        <w:t>
      разрабатывать межотраслевые балансы производства и использования продукции (работ, услуг), в том числе за 1997 год, по расширенной программе; 
</w:t>
      </w:r>
      <w:r>
        <w:br/>
      </w:r>
      <w:r>
        <w:rPr>
          <w:rFonts w:ascii="Times New Roman"/>
          <w:b w:val="false"/>
          <w:i w:val="false"/>
          <w:color w:val="000000"/>
          <w:sz w:val="28"/>
        </w:rPr>
        <w:t>
      участвовать в программах ОЭСР, Статкомитета СНГ по международным сопоставлениям ВВП и расчета паритета покупательной способности (ППС) валют в целях достижения сравнимости важнейших макроэкономических показателей республики с аналогичными данными стран ближнего и дальнего зарубежья; 
</w:t>
      </w:r>
      <w:r>
        <w:br/>
      </w:r>
      <w:r>
        <w:rPr>
          <w:rFonts w:ascii="Times New Roman"/>
          <w:b w:val="false"/>
          <w:i w:val="false"/>
          <w:color w:val="000000"/>
          <w:sz w:val="28"/>
        </w:rPr>
        <w:t>
      пересмотреть формы финансовой и денежно-кредитной статистики в связи с введением новой системы бухгалтерского учета; 
</w:t>
      </w:r>
      <w:r>
        <w:br/>
      </w:r>
      <w:r>
        <w:rPr>
          <w:rFonts w:ascii="Times New Roman"/>
          <w:b w:val="false"/>
          <w:i w:val="false"/>
          <w:color w:val="000000"/>
          <w:sz w:val="28"/>
        </w:rPr>
        <w:t>
      совершенствовать статистику платежного баланса, уделив особое внимание связи с национальными счетами и разграничению счетов резидентов и нерезидентов; 
</w:t>
      </w:r>
      <w:r>
        <w:br/>
      </w:r>
      <w:r>
        <w:rPr>
          <w:rFonts w:ascii="Times New Roman"/>
          <w:b w:val="false"/>
          <w:i w:val="false"/>
          <w:color w:val="000000"/>
          <w:sz w:val="28"/>
        </w:rPr>
        <w:t>
      совершенствовать статистику внешнеэкономической деятельности в условиях Таможенного союза; 
</w:t>
      </w:r>
      <w:r>
        <w:br/>
      </w:r>
      <w:r>
        <w:rPr>
          <w:rFonts w:ascii="Times New Roman"/>
          <w:b w:val="false"/>
          <w:i w:val="false"/>
          <w:color w:val="000000"/>
          <w:sz w:val="28"/>
        </w:rPr>
        <w:t>
      создать информационную систему по рынкам важнейших товаров; 
</w:t>
      </w:r>
      <w:r>
        <w:br/>
      </w:r>
      <w:r>
        <w:rPr>
          <w:rFonts w:ascii="Times New Roman"/>
          <w:b w:val="false"/>
          <w:i w:val="false"/>
          <w:color w:val="000000"/>
          <w:sz w:val="28"/>
        </w:rPr>
        <w:t>
      создать на базе Государственного регистра хозяйствующих и иных субъектов статистические регистры по всем разделам статистики; 
</w:t>
      </w:r>
      <w:r>
        <w:br/>
      </w:r>
      <w:r>
        <w:rPr>
          <w:rFonts w:ascii="Times New Roman"/>
          <w:b w:val="false"/>
          <w:i w:val="false"/>
          <w:color w:val="000000"/>
          <w:sz w:val="28"/>
        </w:rPr>
        <w:t>
      внедрить систему статистических классификаторов, гармонизированных с международными аналогами; 
</w:t>
      </w:r>
      <w:r>
        <w:br/>
      </w:r>
      <w:r>
        <w:rPr>
          <w:rFonts w:ascii="Times New Roman"/>
          <w:b w:val="false"/>
          <w:i w:val="false"/>
          <w:color w:val="000000"/>
          <w:sz w:val="28"/>
        </w:rPr>
        <w:t>
      создать на новой технической базе и с использованием современных программных средств информационно-вычислительную систему статистики с новыми информационными технологиями; 
</w:t>
      </w:r>
      <w:r>
        <w:br/>
      </w:r>
      <w:r>
        <w:rPr>
          <w:rFonts w:ascii="Times New Roman"/>
          <w:b w:val="false"/>
          <w:i w:val="false"/>
          <w:color w:val="000000"/>
          <w:sz w:val="28"/>
        </w:rPr>
        <w:t>
      совершенствовать методы статистического наблюдения, технологии сбора, обработки и публикации статистических данных; 
</w:t>
      </w:r>
      <w:r>
        <w:br/>
      </w:r>
      <w:r>
        <w:rPr>
          <w:rFonts w:ascii="Times New Roman"/>
          <w:b w:val="false"/>
          <w:i w:val="false"/>
          <w:color w:val="000000"/>
          <w:sz w:val="28"/>
        </w:rPr>
        <w:t>
      совершенствовать систему переподготовки и повышения квалификации кадров в области статистики и информационных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III. Основные направления совершенствования 
</w:t>
      </w:r>
      <w:r>
        <w:br/>
      </w:r>
      <w:r>
        <w:rPr>
          <w:rFonts w:ascii="Times New Roman"/>
          <w:b w:val="false"/>
          <w:i w:val="false"/>
          <w:color w:val="000000"/>
          <w:sz w:val="28"/>
        </w:rPr>
        <w:t>
                        статистики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 Система статистических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Переход экономики Казахстана на рыночные отношения определяет необходимость разработки принципиально нового состава экономических показателей и методологии их исчисления. Нынешний состав показателей статистической отчетности, особенно срочной, все еще перегружен производственно-технической информацией и во многом сохраняет остатки прежней системы показателей, построенной на основе баланса народного хозяйства. 
</w:t>
      </w:r>
      <w:r>
        <w:br/>
      </w:r>
      <w:r>
        <w:rPr>
          <w:rFonts w:ascii="Times New Roman"/>
          <w:b w:val="false"/>
          <w:i w:val="false"/>
          <w:color w:val="000000"/>
          <w:sz w:val="28"/>
        </w:rPr>
        <w:t>
      Цель. Получение достаточно полной и адекватной информации о процессах, характеризующих переход к рыночной экономике. 
</w:t>
      </w:r>
      <w:r>
        <w:br/>
      </w:r>
      <w:r>
        <w:rPr>
          <w:rFonts w:ascii="Times New Roman"/>
          <w:b w:val="false"/>
          <w:i w:val="false"/>
          <w:color w:val="000000"/>
          <w:sz w:val="28"/>
        </w:rPr>
        <w:t>
      Основные мероприятия. Будут пересмотрены подходы к формированию централизованной и нецентрализованной отчетности, отражающей: 
</w:t>
      </w:r>
      <w:r>
        <w:br/>
      </w:r>
      <w:r>
        <w:rPr>
          <w:rFonts w:ascii="Times New Roman"/>
          <w:b w:val="false"/>
          <w:i w:val="false"/>
          <w:color w:val="000000"/>
          <w:sz w:val="28"/>
        </w:rPr>
        <w:t>
      формирование новых отношений собственности, развитие экономической самостоятельности предприятий и дальнейшую демонополизацию производства, эффективность работы различных типов предприятий в условиях рыночной экономики; 
</w:t>
      </w:r>
      <w:r>
        <w:br/>
      </w:r>
      <w:r>
        <w:rPr>
          <w:rFonts w:ascii="Times New Roman"/>
          <w:b w:val="false"/>
          <w:i w:val="false"/>
          <w:color w:val="000000"/>
          <w:sz w:val="28"/>
        </w:rPr>
        <w:t>
      формирование и обеспечение сбалансированности потребительского рынка, рынка средств производства и ценных бумаг, развитие рыночной инфраструктуры, движение цен; 
</w:t>
      </w:r>
      <w:r>
        <w:br/>
      </w:r>
      <w:r>
        <w:rPr>
          <w:rFonts w:ascii="Times New Roman"/>
          <w:b w:val="false"/>
          <w:i w:val="false"/>
          <w:color w:val="000000"/>
          <w:sz w:val="28"/>
        </w:rPr>
        <w:t>
      финансовые аспекты воспроизводства, банковской деятельности и денежного обращения, состояние финансового баланса и консолидированного бюджета, доходов и расходов предприятий, населения, кредитных вложений; 
</w:t>
      </w:r>
      <w:r>
        <w:br/>
      </w:r>
      <w:r>
        <w:rPr>
          <w:rFonts w:ascii="Times New Roman"/>
          <w:b w:val="false"/>
          <w:i w:val="false"/>
          <w:color w:val="000000"/>
          <w:sz w:val="28"/>
        </w:rPr>
        <w:t>
      межгосударственные и межрегиональные хозяйственные связи и другое. 
</w:t>
      </w:r>
      <w:r>
        <w:br/>
      </w:r>
      <w:r>
        <w:rPr>
          <w:rFonts w:ascii="Times New Roman"/>
          <w:b w:val="false"/>
          <w:i w:val="false"/>
          <w:color w:val="000000"/>
          <w:sz w:val="28"/>
        </w:rPr>
        <w:t>
      Продолжится совершенствование системы макропоказателей, характеризующих социально-экономическое положение Казахстана. 
</w:t>
      </w:r>
      <w:r>
        <w:br/>
      </w:r>
      <w:r>
        <w:rPr>
          <w:rFonts w:ascii="Times New Roman"/>
          <w:b w:val="false"/>
          <w:i w:val="false"/>
          <w:color w:val="000000"/>
          <w:sz w:val="28"/>
        </w:rPr>
        <w:t>
      Международные сопоставления уровней экономического развития страны получат дальнейшее продолжение, и главной задачей в этом направлении будет овладение принятой в мировой практике методологией, подготовка необходимой информации с привлечением специалистов национальных и международных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Статистика национальных 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В результате реализации мероприятий, предусмотренных предыдущей Государственной программой по перестройке статистики в республике, создана основа для ведения статистики Национальных счетов. На имеющейся информационной базе были проведены экспериментальные расчеты текущих счетов и счета операций с капиталом СНС по данным, начиная с 1990 года. Расчеты осуществлялись в соответствии с концепцией СНС 1993 года, рекомендациями международных экспертов и Статкомитета СНГ. Экспериментальные расчеты по финансовому счету, счету "остальной мир", а также по разработке межотраслевого баланса (МОБ) по краткой схеме СНС проводились на данных за 1994 год. 
</w:t>
      </w:r>
      <w:r>
        <w:br/>
      </w:r>
      <w:r>
        <w:rPr>
          <w:rFonts w:ascii="Times New Roman"/>
          <w:b w:val="false"/>
          <w:i w:val="false"/>
          <w:color w:val="000000"/>
          <w:sz w:val="28"/>
        </w:rPr>
        <w:t>
      Цель. Дальнейшее совершенствование расчетов по текущим счетам и счету операций с капиталом СНС, в том числе расчетов ВВП производственным методом и методом конечного использования, формирование взаимосогласованной системы счетов по секторам экономики. 
</w:t>
      </w:r>
      <w:r>
        <w:br/>
      </w:r>
      <w:r>
        <w:rPr>
          <w:rFonts w:ascii="Times New Roman"/>
          <w:b w:val="false"/>
          <w:i w:val="false"/>
          <w:color w:val="000000"/>
          <w:sz w:val="28"/>
        </w:rPr>
        <w:t>
      Основные мероприятия. Для достижения поставленной цели будет обеспечена полнота охвата новых видов экономических операций и скрытой деятельности институциональных единиц путем освоения современных методов статистического наблюдения, модернизации системы сбора и обработки данных, расширения и улучшения статистической информации. 
</w:t>
      </w:r>
      <w:r>
        <w:br/>
      </w:r>
      <w:r>
        <w:rPr>
          <w:rFonts w:ascii="Times New Roman"/>
          <w:b w:val="false"/>
          <w:i w:val="false"/>
          <w:color w:val="000000"/>
          <w:sz w:val="28"/>
        </w:rPr>
        <w:t>
      На этой основе будет повышено качество оценок ВВП, рассчитанного как производственным методом, так и методом конечного использования, и сокращена величина статистического расхождения между ними. 
</w:t>
      </w:r>
      <w:r>
        <w:br/>
      </w:r>
      <w:r>
        <w:rPr>
          <w:rFonts w:ascii="Times New Roman"/>
          <w:b w:val="false"/>
          <w:i w:val="false"/>
          <w:color w:val="000000"/>
          <w:sz w:val="28"/>
        </w:rPr>
        <w:t>
      Система Национальных Счетов предполагает разделение экономики на институциональные секторы и составление по каждому сектору набора счетов. В рамках предыдущей Программы по совершенствованию статистики, первичного и бухгалтерского учета выполнены экспериментальные расчеты счетов внутренней экономики по институциональным секторам. Однако в силу определенного несоответствия счетов по государственным финансам и по финансовым потокам банковской статистики с требованиями СНС предполагается в сотрудничестве с соответствующими ведомствами произвести дальнейшую доработку этих счетов. Внедрение новой бюджетной классификации доходов и расходов в секторе органов государственного управления, новых стандартов бухгалтерского учета в секторе нефинансовых и финансовых корпораций позволит улучшить качество расчетов счетов по институциональным секторам экономики, что обеспечит макроэкономическую согласованность СНС и других статистических систем (платежного баланса, статистики государственных финансов, банковской статистики). 
</w:t>
      </w:r>
      <w:r>
        <w:br/>
      </w:r>
      <w:r>
        <w:rPr>
          <w:rFonts w:ascii="Times New Roman"/>
          <w:b w:val="false"/>
          <w:i w:val="false"/>
          <w:color w:val="000000"/>
          <w:sz w:val="28"/>
        </w:rPr>
        <w:t>
      Особое значение придается построению межотраслевого баланса производства и использования продукции (работ, услуг) по расширенной программе, которое планируется осуществить в 1997-2000 годах. Межотраслевой баланс производства и использования продукции (работ, услуг) представляет собой интегрированную балансовую таблицу, отражающую сложные экономические взаимоотношения между поставщиком и потребителем в процессе производства и использования ВВП, и является важнейшим источником информации для комплексного исследования совокупного спроса и предложения, межотраслевых пропорций, изучение структуры действующей системы цен и факторов ее формирования, источников потребления и накопления, экспорта и импорта, эффективности капитальных вложений. Будет проведено единовременное обследование результатов финансово-хозяйственной деятельности юридических лиц (хозяйствующих субъектов), в котором предполагается охватить около 50 тысяч предприятий. В условиях ограниченности республиканского бюджета и недостатка опыта разработки МОБ по СНС в новых условиях предполагается получение технической помощи от международных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3. Статистика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В ходе реализации Государственной программы по перестройке статистики в 1993-1995 годах пересмотрены существующие и введены новые формы статистической отчетности, проведен ряд обследований. В частности, введены показатели, характеризующие структуру доходов и расходов предприятия, выделены источники их образования, введена отчетность о деятельности коммерческих банков и страховых организаций, о состоянии взаиморасчетов предприятий и задолженности по заработной плате. 
</w:t>
      </w:r>
      <w:r>
        <w:br/>
      </w:r>
      <w:r>
        <w:rPr>
          <w:rFonts w:ascii="Times New Roman"/>
          <w:b w:val="false"/>
          <w:i w:val="false"/>
          <w:color w:val="000000"/>
          <w:sz w:val="28"/>
        </w:rPr>
        <w:t>
      Однако изменившиеся условия хозяйствования в связи с переходом к рыночной экономике требуют новых подходов к разработке и реализации методологических принципов, методических приемов и способов построения системы статистических показателей, организации статистических наблюдений. 
</w:t>
      </w:r>
      <w:r>
        <w:br/>
      </w:r>
      <w:r>
        <w:rPr>
          <w:rFonts w:ascii="Times New Roman"/>
          <w:b w:val="false"/>
          <w:i w:val="false"/>
          <w:color w:val="000000"/>
          <w:sz w:val="28"/>
        </w:rPr>
        <w:t>
      Цель. Формирование реального представления о состоянии, динамике и структуре национальных финансов, денежно-кредитной системе, а также разработка аналитического подхода к отражению важных процессов перехода к рыночной экономике на уровне отдельной хозяйственной единицы. 
</w:t>
      </w:r>
      <w:r>
        <w:br/>
      </w:r>
      <w:r>
        <w:rPr>
          <w:rFonts w:ascii="Times New Roman"/>
          <w:b w:val="false"/>
          <w:i w:val="false"/>
          <w:color w:val="000000"/>
          <w:sz w:val="28"/>
        </w:rPr>
        <w:t>
      Основные мероприятия. В рамках новой Программы предусматривается дальнейшее совершенствование в соответствии с международными стандартами финансовых показателей всех разделов статистики финансов: статистики государственных финансов, денежно-кредитных отношений, базисной статистики, финансов предприятий; кроме того, предполагается совершенствование используемых методов анализа данных и их взаимосвязи. 
</w:t>
      </w:r>
      <w:r>
        <w:br/>
      </w:r>
      <w:r>
        <w:rPr>
          <w:rFonts w:ascii="Times New Roman"/>
          <w:b w:val="false"/>
          <w:i w:val="false"/>
          <w:color w:val="000000"/>
          <w:sz w:val="28"/>
        </w:rPr>
        <w:t>
      Важнейшей составной частью статистики финансов выступает сектор государственных финансов. В данном секторе подготовлена к внедрению новая бюджетная классификация, приближенная к общепринятым международным стандартам, в части группировки доходов, расходов и определения дефицита бюджета. 
</w:t>
      </w:r>
      <w:r>
        <w:br/>
      </w:r>
      <w:r>
        <w:rPr>
          <w:rFonts w:ascii="Times New Roman"/>
          <w:b w:val="false"/>
          <w:i w:val="false"/>
          <w:color w:val="000000"/>
          <w:sz w:val="28"/>
        </w:rPr>
        <w:t>
      Проблемными остаются вопросы учета заемных средств, расчетов с банками, страховыми организациями, использования внебюджетных фондов, а также статистики государственного долга. 
</w:t>
      </w:r>
      <w:r>
        <w:br/>
      </w:r>
      <w:r>
        <w:rPr>
          <w:rFonts w:ascii="Times New Roman"/>
          <w:b w:val="false"/>
          <w:i w:val="false"/>
          <w:color w:val="000000"/>
          <w:sz w:val="28"/>
        </w:rPr>
        <w:t>
      Усиление финансового контроля требует более совершенных методов анализа статистики банковской системы, организации постоянного наблюдения за такими показателями как рост потребностей сектора государственного управления и других секторов экономики Республики Казахстан в заемных и ликвидных средствах, их целевого использования и иных аналитических показателей. 
</w:t>
      </w:r>
      <w:r>
        <w:br/>
      </w:r>
      <w:r>
        <w:rPr>
          <w:rFonts w:ascii="Times New Roman"/>
          <w:b w:val="false"/>
          <w:i w:val="false"/>
          <w:color w:val="000000"/>
          <w:sz w:val="28"/>
        </w:rPr>
        <w:t>
      В связи с возрастающей ролью рынка ценных бумаг и необходимостью учета в доходах органов государственного управления и предприятий доходов от операций с ценными бумагами (акциями, облигациями и т. д.) требуется создать систему показателей статистики ценных бумаг. 
</w:t>
      </w:r>
      <w:r>
        <w:br/>
      </w:r>
      <w:r>
        <w:rPr>
          <w:rFonts w:ascii="Times New Roman"/>
          <w:b w:val="false"/>
          <w:i w:val="false"/>
          <w:color w:val="000000"/>
          <w:sz w:val="28"/>
        </w:rPr>
        <w:t>
      Внедрение новой системы бухгалтерского учета влечет за собой перестройку структуры баз данных, изменение всех статистических форм. Существенные изменения в системе показателей внедряемого бухгалтерского баланса и акцентирование их на анализе платежеспособности предприятия требует пересмотра ранее принятых методов анализа и расчета основных показателей, характеризующих финансовую деятельность предприятий. 
</w:t>
      </w:r>
      <w:r>
        <w:br/>
      </w:r>
      <w:r>
        <w:rPr>
          <w:rFonts w:ascii="Times New Roman"/>
          <w:b w:val="false"/>
          <w:i w:val="false"/>
          <w:color w:val="000000"/>
          <w:sz w:val="28"/>
        </w:rPr>
        <w:t>
      В дальнейшем по мере структурной перестройки экономики страны намечается переход от отраслевой статистики к статистике предприятий, позволяющей оценить степень устойчивости в финансовом отношении отдельных секторов экономики. 
</w:t>
      </w:r>
      <w:r>
        <w:br/>
      </w:r>
      <w:r>
        <w:rPr>
          <w:rFonts w:ascii="Times New Roman"/>
          <w:b w:val="false"/>
          <w:i w:val="false"/>
          <w:color w:val="000000"/>
          <w:sz w:val="28"/>
        </w:rPr>
        <w:t>
      Функционирование механизма перераспределения средств между регионами и внутри регионов требует определения общего объема финансовых ресурсов по отдельным территориям и в государстве в целом. 
</w:t>
      </w:r>
    </w:p>
    <w:p>
      <w:pPr>
        <w:spacing w:after="0"/>
        <w:ind w:left="0"/>
        <w:jc w:val="both"/>
      </w:pPr>
      <w:r>
        <w:rPr>
          <w:rFonts w:ascii="Times New Roman"/>
          <w:b w:val="false"/>
          <w:i w:val="false"/>
          <w:color w:val="000000"/>
          <w:sz w:val="28"/>
        </w:rPr>
        <w:t>
</w:t>
      </w:r>
      <w:r>
        <w:rPr>
          <w:rFonts w:ascii="Times New Roman"/>
          <w:b w:val="false"/>
          <w:i w:val="false"/>
          <w:color w:val="000000"/>
          <w:sz w:val="28"/>
        </w:rPr>
        <w:t>
                   4. Статистика отраслей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Статистика отраслей экономики претерпела отдельные изменения в соответствии с условиями переходного периода и Системой Национальных Счетов. Однако эти изменения носят фрагментарный характер, не позволяют комплексно оценивать деятельность отдельного хозяйствующего субъекта, независимо от его отраслевой принадлежности. Существующие формы статистической отчетности не являются интегрированными, а ориентированы на описание отдельных специфических сторон отрасли. При этом ряд финансовых, трудовых и других показателей собирается с помощью отдельных форм статотчетности. 
</w:t>
      </w:r>
      <w:r>
        <w:br/>
      </w:r>
      <w:r>
        <w:rPr>
          <w:rFonts w:ascii="Times New Roman"/>
          <w:b w:val="false"/>
          <w:i w:val="false"/>
          <w:color w:val="000000"/>
          <w:sz w:val="28"/>
        </w:rPr>
        <w:t>
      Цель. Основной целью совершенствования статистики отраслей экономики является получение более комплексной информации, необходимой для всестороннего статистического изучения экономики Казахстана и ее структурной перестройки. 
</w:t>
      </w:r>
      <w:r>
        <w:br/>
      </w:r>
      <w:r>
        <w:rPr>
          <w:rFonts w:ascii="Times New Roman"/>
          <w:b w:val="false"/>
          <w:i w:val="false"/>
          <w:color w:val="000000"/>
          <w:sz w:val="28"/>
        </w:rPr>
        <w:t>
      Основные мероприятия. Главной задачей этого периода будет переход от отраслевой статистики к статистике предприятий, что позволит: 
</w:t>
      </w:r>
      <w:r>
        <w:br/>
      </w:r>
      <w:r>
        <w:rPr>
          <w:rFonts w:ascii="Times New Roman"/>
          <w:b w:val="false"/>
          <w:i w:val="false"/>
          <w:color w:val="000000"/>
          <w:sz w:val="28"/>
        </w:rPr>
        <w:t>
      глубоко проанализировать функционирование рынков труда, капитала, товаров и услуг; 
</w:t>
      </w:r>
      <w:r>
        <w:br/>
      </w:r>
      <w:r>
        <w:rPr>
          <w:rFonts w:ascii="Times New Roman"/>
          <w:b w:val="false"/>
          <w:i w:val="false"/>
          <w:color w:val="000000"/>
          <w:sz w:val="28"/>
        </w:rPr>
        <w:t>
      обеспечить необходимой информацией проведение мониторинга рынков важнейших товаров; 
</w:t>
      </w:r>
      <w:r>
        <w:br/>
      </w:r>
      <w:r>
        <w:rPr>
          <w:rFonts w:ascii="Times New Roman"/>
          <w:b w:val="false"/>
          <w:i w:val="false"/>
          <w:color w:val="000000"/>
          <w:sz w:val="28"/>
        </w:rPr>
        <w:t>
      проводить комплексную экономическую, демографическую и социологическую характеристику производителей; 
</w:t>
      </w:r>
      <w:r>
        <w:br/>
      </w:r>
      <w:r>
        <w:rPr>
          <w:rFonts w:ascii="Times New Roman"/>
          <w:b w:val="false"/>
          <w:i w:val="false"/>
          <w:color w:val="000000"/>
          <w:sz w:val="28"/>
        </w:rPr>
        <w:t>
      оценить масштабы и направления инвестиционных потоков, определить устойчивые и неустойчивые в финансовом отношении секторы экономики; 
</w:t>
      </w:r>
      <w:r>
        <w:br/>
      </w:r>
      <w:r>
        <w:rPr>
          <w:rFonts w:ascii="Times New Roman"/>
          <w:b w:val="false"/>
          <w:i w:val="false"/>
          <w:color w:val="000000"/>
          <w:sz w:val="28"/>
        </w:rPr>
        <w:t>
      проследить взаимосвязь между производством и экологией. 
</w:t>
      </w:r>
      <w:r>
        <w:br/>
      </w:r>
      <w:r>
        <w:rPr>
          <w:rFonts w:ascii="Times New Roman"/>
          <w:b w:val="false"/>
          <w:i w:val="false"/>
          <w:color w:val="000000"/>
          <w:sz w:val="28"/>
        </w:rPr>
        <w:t>
      Анализ данных статистики предприятий и сопоставление со статистикой национальных счетов позволит сделать более точными расчеты по оценке "теневой" экономики. Переориентация на статистику предприятий значительно улучшит возможности для международных сопоставлений. 
</w:t>
      </w:r>
      <w:r>
        <w:br/>
      </w:r>
      <w:r>
        <w:rPr>
          <w:rFonts w:ascii="Times New Roman"/>
          <w:b w:val="false"/>
          <w:i w:val="false"/>
          <w:color w:val="000000"/>
          <w:sz w:val="28"/>
        </w:rPr>
        <w:t>
      Практические шаги по формированию статистики предприятий предполагают проведение анализа состояния существующей информационной базы, выработку методологических принципов выделения типов хозяйствующих субъектов по отраслям экономики, разработку системы показателей для комплексной характеристики их деятельности, а затем и интегрированных форм государственной статистической отчетности. 
</w:t>
      </w:r>
      <w:r>
        <w:br/>
      </w:r>
      <w:r>
        <w:rPr>
          <w:rFonts w:ascii="Times New Roman"/>
          <w:b w:val="false"/>
          <w:i w:val="false"/>
          <w:color w:val="000000"/>
          <w:sz w:val="28"/>
        </w:rPr>
        <w:t>
      Важной на ближайшую перспективу представляется задача развития статистики производства, которая может идти в двух направлениях: путем создания статистики предприятий в целом и на основе совершенствования традиционных методов базисной статистики отдельных отраслей (промышленности, сельского хозяйства, строительства, транспорта, сферы услуг и т. д.). Приоритетным будет первое направление, которое повлечет за собой радикальную смену модели построения информационных потоков. 
</w:t>
      </w:r>
    </w:p>
    <w:p>
      <w:pPr>
        <w:spacing w:after="0"/>
        <w:ind w:left="0"/>
        <w:jc w:val="both"/>
      </w:pPr>
      <w:r>
        <w:rPr>
          <w:rFonts w:ascii="Times New Roman"/>
          <w:b w:val="false"/>
          <w:i w:val="false"/>
          <w:color w:val="000000"/>
          <w:sz w:val="28"/>
        </w:rPr>
        <w:t>
</w:t>
      </w:r>
      <w:r>
        <w:rPr>
          <w:rFonts w:ascii="Times New Roman"/>
          <w:b w:val="false"/>
          <w:i w:val="false"/>
          <w:color w:val="000000"/>
          <w:sz w:val="28"/>
        </w:rPr>
        <w:t>
            4.1. Статистика аграрного сектора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В процессе реализации Государственной программы по перестройке статистики в 1993-1995 годах не удалось решить многие проблемы, влияющие на организацию выборочного статистического наблюдения, систему сбора и обработки данных, их обобщения и анализа в условиях резкого изменения структуры сельскохозяйственного производства и значительного увеличения количества хозяйствующих субъектов в сельском хозяйстве. Эти обстоятельства обусловливают необходимость дальнейшего совершенствования методов статистического наблюдения за деятельностью сельскохозяйственных формирований, создания статистического регистра занятых в сельскохозяйственном производстве, координацию работ по обобщению и анализу статистических данных. 
</w:t>
      </w:r>
      <w:r>
        <w:br/>
      </w:r>
      <w:r>
        <w:rPr>
          <w:rFonts w:ascii="Times New Roman"/>
          <w:b w:val="false"/>
          <w:i w:val="false"/>
          <w:color w:val="000000"/>
          <w:sz w:val="28"/>
        </w:rPr>
        <w:t>
      В 1995 году для отработки методологии выборочных статистических наблюдений в сельском хозяйстве начато экспериментальное обследование (во всех категориях товаропроизводителей) производства сельскохозяйственной продукции в пяти районах Алматинской области, с последующим охватом в 1996 году всех районов этой области. В текущем году к проведению выборочного обследования посевов сельскохозяйственных культур дополнительно подключены Восточно-Казахстанская и Кокшетауская области. Данная работа проводится при поддержке статистической службы Департамента сельского хозяйства США. 
</w:t>
      </w:r>
      <w:r>
        <w:br/>
      </w:r>
      <w:r>
        <w:rPr>
          <w:rFonts w:ascii="Times New Roman"/>
          <w:b w:val="false"/>
          <w:i w:val="false"/>
          <w:color w:val="000000"/>
          <w:sz w:val="28"/>
        </w:rPr>
        <w:t>
      Госкомстатом подготовлен к рассмотрению и утверждению инструментарий по проведению сельскохозяйственной переписи в 1998 году, сделаны расчеты материальных ресурсов и денежных средств. 
</w:t>
      </w:r>
      <w:r>
        <w:br/>
      </w:r>
      <w:r>
        <w:rPr>
          <w:rFonts w:ascii="Times New Roman"/>
          <w:b w:val="false"/>
          <w:i w:val="false"/>
          <w:color w:val="000000"/>
          <w:sz w:val="28"/>
        </w:rPr>
        <w:t>
      Цель. Создание методологической и технической базы для замены сплошного сбора статистической информации выборочным наблюдением, подготовка необходимого инструментария, обучение и повышение квалификации кадров. 
</w:t>
      </w:r>
      <w:r>
        <w:br/>
      </w:r>
      <w:r>
        <w:rPr>
          <w:rFonts w:ascii="Times New Roman"/>
          <w:b w:val="false"/>
          <w:i w:val="false"/>
          <w:color w:val="000000"/>
          <w:sz w:val="28"/>
        </w:rPr>
        <w:t>
      Основные мероприятия. Основой статистического учета в предстоящий период станет сельскохозяйственная перепись, на базе которой будут созданы регистры индивидуальных товаропроизводителей, уточнена структура посевных площадей, многолетних насаждений, численность скота, материально-техническая база. 
</w:t>
      </w:r>
      <w:r>
        <w:br/>
      </w:r>
      <w:r>
        <w:rPr>
          <w:rFonts w:ascii="Times New Roman"/>
          <w:b w:val="false"/>
          <w:i w:val="false"/>
          <w:color w:val="000000"/>
          <w:sz w:val="28"/>
        </w:rPr>
        <w:t>
      На основе создания соответствующего программно-технологического обеспечения будет формироваться распределенная по времени обследований выборочная сеть, обеспечивающая потребности в сельскохозяйственной статистике. Это позволит в 1997 году перейти на выборочные наблюдения по отдельным аспектам растениеводства и животноводства в масштабе всей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4.2. Статистика индустриального сектора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В рамках Государственной программы по перестройке статистики в 1993-1995 годах осуществлен ряд мероприятий по совершенствованию действующей статистики промышленности, геологоразведочных работ, науки и научно-технического прогресса, капитального строительства. Были пересмотрены общеметодологические положения формирования статистики указанных отраслей, схемы потоков информации, технология сбора и обработки данных, сокращены и актуализированы статистические показатели; проведены работы по совершенствованию анализа и публикации статистических данных. 
</w:t>
      </w:r>
      <w:r>
        <w:br/>
      </w:r>
      <w:r>
        <w:rPr>
          <w:rFonts w:ascii="Times New Roman"/>
          <w:b w:val="false"/>
          <w:i w:val="false"/>
          <w:color w:val="000000"/>
          <w:sz w:val="28"/>
        </w:rPr>
        <w:t>
      Вместе с тем проводимые мероприятия носили, в основном, фрагментарный характер. Из-за низкого уровня технической оснащенности органов статистики не удалось обеспечить переход на методы и способы наблюдения, принятые в мировой практике, что не позволяет адекватно отражать реальное состояние экономики отраслей и происходящие в них структурные изменения. 
</w:t>
      </w:r>
      <w:r>
        <w:br/>
      </w:r>
      <w:r>
        <w:rPr>
          <w:rFonts w:ascii="Times New Roman"/>
          <w:b w:val="false"/>
          <w:i w:val="false"/>
          <w:color w:val="000000"/>
          <w:sz w:val="28"/>
        </w:rPr>
        <w:t>
      Цель. Дальнейшее реформирование статистики индустриальных отраслей с учетом международной практики, совершенствование информационных технологий и на их основе обеспечение формирования статистической информации, отличающейся высокой надежностью, качеством, полнотой, своевременностью и объективностью, адекватно отражающей процессы, происходящие в экономике республики. 
</w:t>
      </w:r>
      <w:r>
        <w:br/>
      </w:r>
      <w:r>
        <w:rPr>
          <w:rFonts w:ascii="Times New Roman"/>
          <w:b w:val="false"/>
          <w:i w:val="false"/>
          <w:color w:val="000000"/>
          <w:sz w:val="28"/>
        </w:rPr>
        <w:t>
      Основные мероприятия. В условиях структурного реформирования экономики республики предполагается и соответствующее реформирование статистики индустриального сектора. 
</w:t>
      </w:r>
      <w:r>
        <w:br/>
      </w:r>
      <w:r>
        <w:rPr>
          <w:rFonts w:ascii="Times New Roman"/>
          <w:b w:val="false"/>
          <w:i w:val="false"/>
          <w:color w:val="000000"/>
          <w:sz w:val="28"/>
        </w:rPr>
        <w:t>
      Для чего необходимо: 
</w:t>
      </w:r>
      <w:r>
        <w:br/>
      </w:r>
      <w:r>
        <w:rPr>
          <w:rFonts w:ascii="Times New Roman"/>
          <w:b w:val="false"/>
          <w:i w:val="false"/>
          <w:color w:val="000000"/>
          <w:sz w:val="28"/>
        </w:rPr>
        <w:t>
      продолжить работу по систематизации единиц статистического наблюдения, перейти на международную систему классификации и кодирования статистической информации и создать единую метабазу информационной системы указанных отраслей; 
</w:t>
      </w:r>
      <w:r>
        <w:br/>
      </w:r>
      <w:r>
        <w:rPr>
          <w:rFonts w:ascii="Times New Roman"/>
          <w:b w:val="false"/>
          <w:i w:val="false"/>
          <w:color w:val="000000"/>
          <w:sz w:val="28"/>
        </w:rPr>
        <w:t>
      создать статистический регистр хозяйствующих субъектов индустриального сектора экономики и на его базе внедрить выборочные методы наблюдения, обеспечивая полноту охвата статистического отслеживания деятельности всех хозяйствующих субъектов; 
</w:t>
      </w:r>
      <w:r>
        <w:br/>
      </w:r>
      <w:r>
        <w:rPr>
          <w:rFonts w:ascii="Times New Roman"/>
          <w:b w:val="false"/>
          <w:i w:val="false"/>
          <w:color w:val="000000"/>
          <w:sz w:val="28"/>
        </w:rPr>
        <w:t>
      наряду с развитием системы отраслевых статистических обследований сформировать специальные системы наблюдения, с учетом не только их отраслевой принадлежности, но и в зависимости от типа предприятий, используя комплексный подход к формированию системы показателей - организацию статистики предприятий; 
</w:t>
      </w:r>
      <w:r>
        <w:br/>
      </w:r>
      <w:r>
        <w:rPr>
          <w:rFonts w:ascii="Times New Roman"/>
          <w:b w:val="false"/>
          <w:i w:val="false"/>
          <w:color w:val="000000"/>
          <w:sz w:val="28"/>
        </w:rPr>
        <w:t>
      продолжить работу по совершенствованию статистических методов обследования предприятий малой индустрии (цехов) по переработке сельскохозяйственной продукции и сырья; 
</w:t>
      </w:r>
      <w:r>
        <w:br/>
      </w:r>
      <w:r>
        <w:rPr>
          <w:rFonts w:ascii="Times New Roman"/>
          <w:b w:val="false"/>
          <w:i w:val="false"/>
          <w:color w:val="000000"/>
          <w:sz w:val="28"/>
        </w:rPr>
        <w:t>
      для оперативного наблюдения за деятельностью крупных и средних предприятий, определяющих основной экономический потенциал республики, обеспечить внедрение мониторинга предприятий с разработкой системы статистических показателей для обеспечения комплексной характеристики их деятельности; 
</w:t>
      </w:r>
      <w:r>
        <w:br/>
      </w:r>
      <w:r>
        <w:rPr>
          <w:rFonts w:ascii="Times New Roman"/>
          <w:b w:val="false"/>
          <w:i w:val="false"/>
          <w:color w:val="000000"/>
          <w:sz w:val="28"/>
        </w:rPr>
        <w:t>
      продолжить работы по совершенствованию методологической и организационной основы статистики индустриального сектора, систематически взаимодействуя по этим вопросам с международными организациями и со статистическими службами других стран. 
</w:t>
      </w:r>
    </w:p>
    <w:p>
      <w:pPr>
        <w:spacing w:after="0"/>
        <w:ind w:left="0"/>
        <w:jc w:val="both"/>
      </w:pPr>
      <w:r>
        <w:rPr>
          <w:rFonts w:ascii="Times New Roman"/>
          <w:b w:val="false"/>
          <w:i w:val="false"/>
          <w:color w:val="000000"/>
          <w:sz w:val="28"/>
        </w:rPr>
        <w:t>
</w:t>
      </w:r>
      <w:r>
        <w:rPr>
          <w:rFonts w:ascii="Times New Roman"/>
          <w:b w:val="false"/>
          <w:i w:val="false"/>
          <w:color w:val="000000"/>
          <w:sz w:val="28"/>
        </w:rPr>
        <w:t>
                    4.3. Статистика сектора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В рамках Государственной программы по перестройке статистики в 1993-1995 годах продолжалась работа по совершенствованию системы экономических показателей внутренней торговли, транспорта и связи, бытовых услуг, жилищно-коммунального хозяйства с тем, чтобы использовать их в создаваемой статистике национальных счетов, при проведении международных сопоставлений валового внутреннего продукта, разработке платежного баланса. 
</w:t>
      </w:r>
      <w:r>
        <w:br/>
      </w:r>
      <w:r>
        <w:rPr>
          <w:rFonts w:ascii="Times New Roman"/>
          <w:b w:val="false"/>
          <w:i w:val="false"/>
          <w:color w:val="000000"/>
          <w:sz w:val="28"/>
        </w:rPr>
        <w:t>
      При этом сохранены отраслевой принцип и метод сплошного учета. Попытки несплошного учета были сделаны в статистике внутренней торговли на вещевых и смешанных рынках. 
</w:t>
      </w:r>
      <w:r>
        <w:br/>
      </w:r>
      <w:r>
        <w:rPr>
          <w:rFonts w:ascii="Times New Roman"/>
          <w:b w:val="false"/>
          <w:i w:val="false"/>
          <w:color w:val="000000"/>
          <w:sz w:val="28"/>
        </w:rPr>
        <w:t>
      Однако многие проблемы, коренным образом влияющие на организацию статистического наблюдения, систему сбора и обработки данных, их обобщения и анализа, решить не удалось. В условиях формирования современных товарных рынков и интеграции их в мировую экономику процессы их движения не нашли своего отражения в статистике. Отдельные мероприятия по реорганизации статистики проводились без их системной увязки между собой, и эффективность их была незначительной. 
</w:t>
      </w:r>
      <w:r>
        <w:br/>
      </w:r>
      <w:r>
        <w:rPr>
          <w:rFonts w:ascii="Times New Roman"/>
          <w:b w:val="false"/>
          <w:i w:val="false"/>
          <w:color w:val="000000"/>
          <w:sz w:val="28"/>
        </w:rPr>
        <w:t>
      Цель. Конечной целью программы совершенствования статистики услуг является введение национальной системы экономических показателей по статистике товарных рынков и услуг, которые бы отражали реальное положение в этой сфере и были бы сопоставимы на международном уровне. 
</w:t>
      </w:r>
      <w:r>
        <w:br/>
      </w:r>
      <w:r>
        <w:rPr>
          <w:rFonts w:ascii="Times New Roman"/>
          <w:b w:val="false"/>
          <w:i w:val="false"/>
          <w:color w:val="000000"/>
          <w:sz w:val="28"/>
        </w:rPr>
        <w:t>
      Основные мероприятия. Поставленная цель должна быть достигнута, главным образом, на основе использования результатов создания информационной сети развития рынков важнейших товаров и проведения статистических обследований хозяйственной деятельности предприятий и домашних хозяйств. Достижение этой цели позволит отслеживать текущее экономическое положение, составлять прогнозы и определять тенденции развития сферы товарных рынков и услуг на республиканском и региональных уровнях по современной методологии, а также отражать степень их сбалансированности с денежными доходами домашних хозяйств. 
</w:t>
      </w:r>
      <w:r>
        <w:br/>
      </w:r>
      <w:r>
        <w:rPr>
          <w:rFonts w:ascii="Times New Roman"/>
          <w:b w:val="false"/>
          <w:i w:val="false"/>
          <w:color w:val="000000"/>
          <w:sz w:val="28"/>
        </w:rPr>
        <w:t>
      Особое внимание будет уделено развитию статистики рынков важнейших товаров с целью обеспечения оперативного их мониторинга. 
</w:t>
      </w:r>
      <w:r>
        <w:br/>
      </w:r>
      <w:r>
        <w:rPr>
          <w:rFonts w:ascii="Times New Roman"/>
          <w:b w:val="false"/>
          <w:i w:val="false"/>
          <w:color w:val="000000"/>
          <w:sz w:val="28"/>
        </w:rPr>
        <w:t>
      Предполагается разработка методологических пособий и инструментария, проведение экспериментальных обследований по учету всех видов услуг, включая транспорт и связь, розничную и оптовую торговлю, бытовые и коммунальные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5. Социальная и демографическая статистика 
</w:t>
      </w:r>
    </w:p>
    <w:p>
      <w:pPr>
        <w:spacing w:after="0"/>
        <w:ind w:left="0"/>
        <w:jc w:val="both"/>
      </w:pPr>
      <w:r>
        <w:rPr>
          <w:rFonts w:ascii="Times New Roman"/>
          <w:b w:val="false"/>
          <w:i w:val="false"/>
          <w:color w:val="000000"/>
          <w:sz w:val="28"/>
        </w:rPr>
        <w:t>
</w:t>
      </w:r>
      <w:r>
        <w:rPr>
          <w:rFonts w:ascii="Times New Roman"/>
          <w:b w:val="false"/>
          <w:i w:val="false"/>
          <w:color w:val="000000"/>
          <w:sz w:val="28"/>
        </w:rPr>
        <w:t>
                      5.1. Социальная статистика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Статистическое наблюдение социальной сферы и окружающей среды имеет многоотраслевой аспект и охватывает такие важные отрасли как образование, здравоохранение, культура, социальная защита, уголовно-правовая статистика, экология. При этом сбор информации осуществляется органами статистики, отраслевыми министерствами и государственными комитетами. 
</w:t>
      </w:r>
      <w:r>
        <w:br/>
      </w:r>
      <w:r>
        <w:rPr>
          <w:rFonts w:ascii="Times New Roman"/>
          <w:b w:val="false"/>
          <w:i w:val="false"/>
          <w:color w:val="000000"/>
          <w:sz w:val="28"/>
        </w:rPr>
        <w:t>
      Во всех перечисленных отраслях в последние годы проводились отдельные мероприятия по совершенствованию социальной статистики, которые, однако, не позволили принципиально изменить методологию статистического учета. 
</w:t>
      </w:r>
      <w:r>
        <w:br/>
      </w:r>
      <w:r>
        <w:rPr>
          <w:rFonts w:ascii="Times New Roman"/>
          <w:b w:val="false"/>
          <w:i w:val="false"/>
          <w:color w:val="000000"/>
          <w:sz w:val="28"/>
        </w:rPr>
        <w:t>
      В то же время недостаточность финансирования и происходящие изменения в системе органов управления и динамичное появление рыночных услуг в отраслях социальной сферы, а также необходимость приведения в соответствие с принятой в мировой практике системой статистических показателей требуют постоянного пересмотра и обновления информационной базы на основе совершенствования учета в социальной сфере. 
</w:t>
      </w:r>
      <w:r>
        <w:br/>
      </w:r>
      <w:r>
        <w:rPr>
          <w:rFonts w:ascii="Times New Roman"/>
          <w:b w:val="false"/>
          <w:i w:val="false"/>
          <w:color w:val="000000"/>
          <w:sz w:val="28"/>
        </w:rPr>
        <w:t>
      В результате отсутствия отлаженной системы управления социальной сферы экономики сдерживаются работы по созданию регистра объектов социальной инфраструктуры - необходимого атрибута проведения выборочных обследований по социальным проблемам. Появилась необходимость пересмотра информационной базы в отраслях, где полностью или преимущественно сбор информации осуществляется через ведомственную отчетность. Предполагается такую работу осуществить совместно с Министерством здравоохранения Республики Казахстан в части пересмотра ведомственной статистической отчетности по здравоохранению и ввода новых форм отчетности. 
</w:t>
      </w:r>
      <w:r>
        <w:br/>
      </w:r>
      <w:r>
        <w:rPr>
          <w:rFonts w:ascii="Times New Roman"/>
          <w:b w:val="false"/>
          <w:i w:val="false"/>
          <w:color w:val="000000"/>
          <w:sz w:val="28"/>
        </w:rPr>
        <w:t>
      Одной из серьезных проблем является отсутствие в республике единой государственной информационной базы по уголовно-правовой статистике. Положение усложняется с началом проведения судебно-правовой реформы, образованием Государственного следственного комитета, выделением следствия из органов прокуратуры и внутренних дел, появлением новых субъектов учета (налоговой полиции, таможни). В этой связи предлагается сосредоточить функции по обобщению и хранению информации уголовно-правовой статистики в орган, отделенный от функций уголовного преследования, за исключением данных оперативно-розыскной деятельности. 
</w:t>
      </w:r>
      <w:r>
        <w:br/>
      </w:r>
      <w:r>
        <w:rPr>
          <w:rFonts w:ascii="Times New Roman"/>
          <w:b w:val="false"/>
          <w:i w:val="false"/>
          <w:color w:val="000000"/>
          <w:sz w:val="28"/>
        </w:rPr>
        <w:t>
      Не в лучшем положении находится статистика культуры, где государственная отчетность из-за отсутствия финансовых средств отменена, а ведение ведомственной отчетности осложнено различными объективными и субъективными причинами. 
</w:t>
      </w:r>
      <w:r>
        <w:br/>
      </w:r>
      <w:r>
        <w:rPr>
          <w:rFonts w:ascii="Times New Roman"/>
          <w:b w:val="false"/>
          <w:i w:val="false"/>
          <w:color w:val="000000"/>
          <w:sz w:val="28"/>
        </w:rPr>
        <w:t>
      Цель. Пересмотр информационной базы и переход к системе статистических показателей и их оптимизация, рекомендованные международными организациями. 
</w:t>
      </w:r>
      <w:r>
        <w:br/>
      </w:r>
      <w:r>
        <w:rPr>
          <w:rFonts w:ascii="Times New Roman"/>
          <w:b w:val="false"/>
          <w:i w:val="false"/>
          <w:color w:val="000000"/>
          <w:sz w:val="28"/>
        </w:rPr>
        <w:t>
      Основные мероприятия. С учетом международного опыта и исходя из состояния дел в отраслях социальной статистики главным направлением ее совершенствования является поэтапный переход к переписям и выборочным обследованиям по актуальным проблемам в зависимости от их характера и потребности этой информации. 
</w:t>
      </w:r>
      <w:r>
        <w:br/>
      </w:r>
      <w:r>
        <w:rPr>
          <w:rFonts w:ascii="Times New Roman"/>
          <w:b w:val="false"/>
          <w:i w:val="false"/>
          <w:color w:val="000000"/>
          <w:sz w:val="28"/>
        </w:rPr>
        <w:t>
      Необходимо начать работу по созданию и ведению регистра объектов социальной инфраструктуры, дающего возможность организации и проведения регистрового метода выборочных наблюдений в социальной сфере. 
</w:t>
      </w:r>
      <w:r>
        <w:br/>
      </w:r>
      <w:r>
        <w:rPr>
          <w:rFonts w:ascii="Times New Roman"/>
          <w:b w:val="false"/>
          <w:i w:val="false"/>
          <w:color w:val="000000"/>
          <w:sz w:val="28"/>
        </w:rPr>
        <w:t>
      До полного перехода к этим методам наблюдений, включая регистровый учет, будет проводиться работа по совершенствованию действующих видов наблюдений с учетом рекомендаций ЮНЕСКО, ВОЗ и других международных организаций, а также законодательных и нормативных актов по проблемам образования, здравоохранения, экологии, правовой статистики и другим отраслям. 
</w:t>
      </w:r>
      <w:r>
        <w:br/>
      </w:r>
      <w:r>
        <w:rPr>
          <w:rFonts w:ascii="Times New Roman"/>
          <w:b w:val="false"/>
          <w:i w:val="false"/>
          <w:color w:val="000000"/>
          <w:sz w:val="28"/>
        </w:rPr>
        <w:t>
      В целях перехода в 1997-1998 годах на новые условия, в соответствии с рекомендациями ЮНЕСКО о дальнейшем развитии системы образования на основе принципов равенства образовательных прав, непрерывности образовательного процесса, дальнейшей интеграции в международную образовательную систему, а также законодательными и нормативными актами о реорганизации сети учебных заведений, гармонизации специальностей на основе нового перечня программ обучения согласно международной стандартной классификации образования совместно с Министерством образования Республики Казахстан, необходимо осуществить пересмотр всей информационной базы по образованию. 
</w:t>
      </w:r>
      <w:r>
        <w:br/>
      </w:r>
      <w:r>
        <w:rPr>
          <w:rFonts w:ascii="Times New Roman"/>
          <w:b w:val="false"/>
          <w:i w:val="false"/>
          <w:color w:val="000000"/>
          <w:sz w:val="28"/>
        </w:rPr>
        <w:t>
      Будет совершенствоваться система статистических показателей и информационная база ведомственного статистического наблюдения по согласованию с Министерством здравоохранения Республики Казахстан. Аналогичная работа по совершенствованию ведомственных статистических наблюдений будет проводиться по уголовно-правовой статистике, по статистике культуры, социальной защиты и другим разделам социальной статистики.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5.2. Статистика домашнего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В статистике домашнего хозяйства в настоящее время используется довольно ограниченная по своим возможностям программа обследования, которая в основном пригодна только для учета денежных доходов и расходов домашних хозяйств. В связи с этим в последние годы для обеспечения полноты информации внедрялись отдельные дополнительные обследования: "Доходы отличных подсобных хозяйств", "Группировка семей по потреблению продуктов питания и уровню доходов", "Обследования запасов продуктов питания, кормов и топлива", "Обследования имущества домашних хозяйств" и "Распределение населения по среднедушевому денежному доходу". 
</w:t>
      </w:r>
      <w:r>
        <w:br/>
      </w:r>
      <w:r>
        <w:rPr>
          <w:rFonts w:ascii="Times New Roman"/>
          <w:b w:val="false"/>
          <w:i w:val="false"/>
          <w:color w:val="000000"/>
          <w:sz w:val="28"/>
        </w:rPr>
        <w:t>
      Завершено изучение предложенных Статкомитетом СНГ рекомендаций к разработке новой программы обследования домашних хозяйств, где предусматриваются современные методы учета трудовых доходов, включающих в себя все денежные доходы, доходы от личных подсобных хозяйств, оплату наемного персонала и пособия по безработице, учет всех расходов и их структуру, распределение домашних хозяйств и населения в них по размеру среднедушевого номинального и располагаемого денежного дохода и другие немаловажные позиции. 
</w:t>
      </w:r>
      <w:r>
        <w:br/>
      </w:r>
      <w:r>
        <w:rPr>
          <w:rFonts w:ascii="Times New Roman"/>
          <w:b w:val="false"/>
          <w:i w:val="false"/>
          <w:color w:val="000000"/>
          <w:sz w:val="28"/>
        </w:rPr>
        <w:t>
      Требуется совершенствование работы по новым направлениям, которые необходимы при исчислении совокупного дохода на члена семьи для оказания социальной помощи нуждающимся домохозяйствам, определении размера среднедушевого прожиточного минимума, а также черты бедности. 
</w:t>
      </w:r>
      <w:r>
        <w:br/>
      </w:r>
      <w:r>
        <w:rPr>
          <w:rFonts w:ascii="Times New Roman"/>
          <w:b w:val="false"/>
          <w:i w:val="false"/>
          <w:color w:val="000000"/>
          <w:sz w:val="28"/>
        </w:rPr>
        <w:t>
      В соответствии с предыдущей Государственной программой по перестройке статистики в рамках создания статистики национальных счетов проводились работы по подготовке методологии построения счетов для сектора домашних хозяйств, которые требуют дальнейшего совершенствования в этом направлении. 
</w:t>
      </w:r>
      <w:r>
        <w:br/>
      </w:r>
      <w:r>
        <w:rPr>
          <w:rFonts w:ascii="Times New Roman"/>
          <w:b w:val="false"/>
          <w:i w:val="false"/>
          <w:color w:val="000000"/>
          <w:sz w:val="28"/>
        </w:rPr>
        <w:t>
      Цель. Переход от разовых мероприятий к комплексным программам обследования домашнего хозяйства путем реализации мероприятий по повышению репрезентативности выборки и внедрения пакета прикладных программ, отражающих новые подходы к разработке системы показателей, разносторонне характеризующих уровень жизни населения. 
</w:t>
      </w:r>
      <w:r>
        <w:br/>
      </w:r>
      <w:r>
        <w:rPr>
          <w:rFonts w:ascii="Times New Roman"/>
          <w:b w:val="false"/>
          <w:i w:val="false"/>
          <w:color w:val="000000"/>
          <w:sz w:val="28"/>
        </w:rPr>
        <w:t>
      Основные мероприятия. Предполагается усовершенствовать методологические подходы применения сети домашних хозяйств для проведения многоцелевых выборок, в том числе в целях использования в Системе Национальных Счетов. При этом первоочередной задачей будет организация статистического наблюдения по системе показателей производства и личного потребления в домашних хозяйствах для СНС. 
</w:t>
      </w:r>
      <w:r>
        <w:br/>
      </w:r>
      <w:r>
        <w:rPr>
          <w:rFonts w:ascii="Times New Roman"/>
          <w:b w:val="false"/>
          <w:i w:val="false"/>
          <w:color w:val="000000"/>
          <w:sz w:val="28"/>
        </w:rPr>
        <w:t>
      Основными направлениями в оценке уровня жизни населения определить: 
</w:t>
      </w:r>
      <w:r>
        <w:br/>
      </w:r>
      <w:r>
        <w:rPr>
          <w:rFonts w:ascii="Times New Roman"/>
          <w:b w:val="false"/>
          <w:i w:val="false"/>
          <w:color w:val="000000"/>
          <w:sz w:val="28"/>
        </w:rPr>
        <w:t>
      внедрение новой программы обследования по рекомендациям Статкомитета СНГ и полный переход к ней; 
</w:t>
      </w:r>
      <w:r>
        <w:br/>
      </w:r>
      <w:r>
        <w:rPr>
          <w:rFonts w:ascii="Times New Roman"/>
          <w:b w:val="false"/>
          <w:i w:val="false"/>
          <w:color w:val="000000"/>
          <w:sz w:val="28"/>
        </w:rPr>
        <w:t>
      адаптацию программы обследования "Измерение уровня жизни", проводимого по линии проекта технической помощи Мирового Банка "Социальная защита" в условиях Казахстана и организацию аналогичного обследования через сеть домашних хозяйств. 
</w:t>
      </w:r>
      <w:r>
        <w:br/>
      </w:r>
      <w:r>
        <w:rPr>
          <w:rFonts w:ascii="Times New Roman"/>
          <w:b w:val="false"/>
          <w:i w:val="false"/>
          <w:color w:val="000000"/>
          <w:sz w:val="28"/>
        </w:rPr>
        <w:t>
      Эти мероприятия будут проведены по следующим этапам. 
</w:t>
      </w:r>
      <w:r>
        <w:br/>
      </w:r>
      <w:r>
        <w:rPr>
          <w:rFonts w:ascii="Times New Roman"/>
          <w:b w:val="false"/>
          <w:i w:val="false"/>
          <w:color w:val="000000"/>
          <w:sz w:val="28"/>
        </w:rPr>
        <w:t>
      1. Внедрение новой программы обследования домашних хозяйств для того, чтобы осуществить полный переход к ней, начиная с 1997 года. 
</w:t>
      </w:r>
      <w:r>
        <w:br/>
      </w:r>
      <w:r>
        <w:rPr>
          <w:rFonts w:ascii="Times New Roman"/>
          <w:b w:val="false"/>
          <w:i w:val="false"/>
          <w:color w:val="000000"/>
          <w:sz w:val="28"/>
        </w:rPr>
        <w:t>
      2. Создание новой сети домашних хозяйств, которая обеспечит: 
</w:t>
      </w:r>
      <w:r>
        <w:br/>
      </w:r>
      <w:r>
        <w:rPr>
          <w:rFonts w:ascii="Times New Roman"/>
          <w:b w:val="false"/>
          <w:i w:val="false"/>
          <w:color w:val="000000"/>
          <w:sz w:val="28"/>
        </w:rPr>
        <w:t>
      оценку макропоказателей путем их досчета на основе полученной информации через эту сеть; 
</w:t>
      </w:r>
      <w:r>
        <w:br/>
      </w:r>
      <w:r>
        <w:rPr>
          <w:rFonts w:ascii="Times New Roman"/>
          <w:b w:val="false"/>
          <w:i w:val="false"/>
          <w:color w:val="000000"/>
          <w:sz w:val="28"/>
        </w:rPr>
        <w:t>
      оценку уровня жизни населения через систему показателей, отвечающую международным стандартам. 
</w:t>
      </w:r>
      <w:r>
        <w:br/>
      </w:r>
      <w:r>
        <w:rPr>
          <w:rFonts w:ascii="Times New Roman"/>
          <w:b w:val="false"/>
          <w:i w:val="false"/>
          <w:color w:val="000000"/>
          <w:sz w:val="28"/>
        </w:rPr>
        <w:t>
      3. Адаптация программы обследования "Измерение уровня жизни", проводимого по линии проекта технической помощи Мирового Банка "Социальная защита", в целях организации аналогичного обследования с периодичностью 1 раз в год, которое будет являться по своей сути многоцелевой выборкой, охватывающей проблемы рынка труда, социальных процессов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5.3. Статистика труда и занятости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Предусмотренные Государственной программой по перестройке статистики в области статистики труда и занятости населения работы выполнены с участием Международной Организации Труда (МОТ), Министерства труда Республики Казахстан и других министерств и государственных комитетов. 
</w:t>
      </w:r>
      <w:r>
        <w:br/>
      </w:r>
      <w:r>
        <w:rPr>
          <w:rFonts w:ascii="Times New Roman"/>
          <w:b w:val="false"/>
          <w:i w:val="false"/>
          <w:color w:val="000000"/>
          <w:sz w:val="28"/>
        </w:rPr>
        <w:t>
      Основными результатами реализации этих мероприятий (работ) являются: разработка и утверждение Инструкции по статистике численности и заработной платы работающих по найму, Методических положений по определению показателей рабочей силы, занятости населения и безработицы. Методологии по определению стоимости издержек на рабочую силу, а также организация и проведение международного семинара и другие. 
</w:t>
      </w:r>
      <w:r>
        <w:br/>
      </w:r>
      <w:r>
        <w:rPr>
          <w:rFonts w:ascii="Times New Roman"/>
          <w:b w:val="false"/>
          <w:i w:val="false"/>
          <w:color w:val="000000"/>
          <w:sz w:val="28"/>
        </w:rPr>
        <w:t>
      Ограниченность финансовых средств сдерживает проведение обследований по изучению уровня и динамики издержек на рабочую силу, необходимых при разработке политики оплаты труда. Эта информация является также основой для переговоров между партнерами по тарифному соглашению для обеспечения сопоставимого анализа стоимости затрат на рабочую силу и доходов наемного персонала. 
</w:t>
      </w:r>
      <w:r>
        <w:br/>
      </w:r>
      <w:r>
        <w:rPr>
          <w:rFonts w:ascii="Times New Roman"/>
          <w:b w:val="false"/>
          <w:i w:val="false"/>
          <w:color w:val="000000"/>
          <w:sz w:val="28"/>
        </w:rPr>
        <w:t>
      Актуальны на сегодняшний день материалы выборочного обследования численности работников и заработной платы по основным профессиям рабочих и должностям служащих. Для проведения этой работы необходима разработка и внедрение Министерством труда Республики Казахстан Единого классификатора профессий рабочих и должностей служащих (ЕТКС). 
</w:t>
      </w:r>
      <w:r>
        <w:br/>
      </w:r>
      <w:r>
        <w:rPr>
          <w:rFonts w:ascii="Times New Roman"/>
          <w:b w:val="false"/>
          <w:i w:val="false"/>
          <w:color w:val="000000"/>
          <w:sz w:val="28"/>
        </w:rPr>
        <w:t>
      В целях совершенствования методологии расчета баланса трудовых ресурсов, в частности актуализации данных по численности экономически активного населения, самостоятельно занятых, трудоспособного населения, занятого в домашнем хозяйстве, и др., необходимо периодическое проведение выборочного обследования населения по вопросам рынка труда. 
</w:t>
      </w:r>
      <w:r>
        <w:br/>
      </w:r>
      <w:r>
        <w:rPr>
          <w:rFonts w:ascii="Times New Roman"/>
          <w:b w:val="false"/>
          <w:i w:val="false"/>
          <w:color w:val="000000"/>
          <w:sz w:val="28"/>
        </w:rPr>
        <w:t>
      Цель. Актуализация и отслеживание показателей статистики оплаты труда, занятости, безработицы, издержек на рабочую силу в соответствии с рекомендованными Международной Организацией Труда резолюциями и Конвенцией по статистике труда; внедрение в практику статистики международных норм и стандартов. 
</w:t>
      </w:r>
      <w:r>
        <w:br/>
      </w:r>
      <w:r>
        <w:rPr>
          <w:rFonts w:ascii="Times New Roman"/>
          <w:b w:val="false"/>
          <w:i w:val="false"/>
          <w:color w:val="000000"/>
          <w:sz w:val="28"/>
        </w:rPr>
        <w:t>
      Основные мероприятия. В условиях многообразия форм собственности и перехода к рыночным отношениям возникает необходимость внедрения в статистику труда и занятости новых понятий и категорий, принятых в международной практике, а также углубление разработки баланса трудовых ресурсов и его совершенствование с учетом применения в СНС. 
</w:t>
      </w:r>
      <w:r>
        <w:br/>
      </w:r>
      <w:r>
        <w:rPr>
          <w:rFonts w:ascii="Times New Roman"/>
          <w:b w:val="false"/>
          <w:i w:val="false"/>
          <w:color w:val="000000"/>
          <w:sz w:val="28"/>
        </w:rPr>
        <w:t>
      В соответствии с рекомендациями МОТ более широко и на научной основе будут проведены обследования по изучению стоимости рабочей силы, численности работников и заработной платы по основным профессиям и должностям в отдельных отраслях экономики республики, а также усовершенствована методика расчета баланса трудовых ресурсов. В 1997-1998 годах предполагается осуществить переход на методы выборочного обследования предприятий. 
</w:t>
      </w:r>
      <w:r>
        <w:br/>
      </w:r>
      <w:r>
        <w:rPr>
          <w:rFonts w:ascii="Times New Roman"/>
          <w:b w:val="false"/>
          <w:i w:val="false"/>
          <w:color w:val="000000"/>
          <w:sz w:val="28"/>
        </w:rPr>
        <w:t>
      В целях обеспечения международной сопоставимости показателей национальной статистики, а также для применения в СНС ежегодно будут пересматриваться и корректироваться действующие статистические формы отчетности и методологический инструментарий по оплате труда и занятости.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5.4. Демографическая статистика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В программе действий Международной конференции по народонаселению и развитию, принятой в сентябре 1994 года в г. Каире, определена стратегия в области народонаселения по широкому кругу проблем на ближайшие 20 лет, в которой указывается, что достоверные, надежные, актуальные и сопоставимые на международном уровне данные составляют основу для разработки, осуществления, контроля и оценки социальной политики и национальной программы развития. 
</w:t>
      </w:r>
      <w:r>
        <w:br/>
      </w:r>
      <w:r>
        <w:rPr>
          <w:rFonts w:ascii="Times New Roman"/>
          <w:b w:val="false"/>
          <w:i w:val="false"/>
          <w:color w:val="000000"/>
          <w:sz w:val="28"/>
        </w:rPr>
        <w:t>
      Система показателей по статистике населения, применяемая статистическими органами, в основном соответствует перечню приоритетных показателей Межучрежденческой рабочей группы (ЮНИСЕФ, ЮНФПА, ПРООН, статистический отдел секретариата ООН). 
</w:t>
      </w:r>
      <w:r>
        <w:br/>
      </w:r>
      <w:r>
        <w:rPr>
          <w:rFonts w:ascii="Times New Roman"/>
          <w:b w:val="false"/>
          <w:i w:val="false"/>
          <w:color w:val="000000"/>
          <w:sz w:val="28"/>
        </w:rPr>
        <w:t>
      Программой развития ООН предусмотрено ежегодное участие Госкомстата Республики Казахстан в Глобальном отчете по человеческому развитию, который охватывает широкий круг вопросов, составляющих главные аспекты жизни людей в обществе, в том числе и демографию. 
</w:t>
      </w:r>
      <w:r>
        <w:br/>
      </w:r>
      <w:r>
        <w:rPr>
          <w:rFonts w:ascii="Times New Roman"/>
          <w:b w:val="false"/>
          <w:i w:val="false"/>
          <w:color w:val="000000"/>
          <w:sz w:val="28"/>
        </w:rPr>
        <w:t>
      В настоящее время Госкомстатом Республики Казахстан осуществляется разработка и внедрение комплекса работ "Демографические расчеты", который представляет собой совокупность выполняемых на ПЭВМ взаимосвязанных статистических работ, обеспечивающих получение информации, характеризующей изменение во времени численности и структуры населения по возрасту и полу и демографических процессов в территориальном разрезе. Внедрение этих расчетов позволит: 
</w:t>
      </w:r>
      <w:r>
        <w:br/>
      </w:r>
      <w:r>
        <w:rPr>
          <w:rFonts w:ascii="Times New Roman"/>
          <w:b w:val="false"/>
          <w:i w:val="false"/>
          <w:color w:val="000000"/>
          <w:sz w:val="28"/>
        </w:rPr>
        <w:t>
      1) производить текущие расчеты половозрастного состава населения - одной из важнейших характеристик населения, которые представляют интерес не только с чисто демографической, но и с социально-экономической точки зрения; 
</w:t>
      </w:r>
      <w:r>
        <w:br/>
      </w:r>
      <w:r>
        <w:rPr>
          <w:rFonts w:ascii="Times New Roman"/>
          <w:b w:val="false"/>
          <w:i w:val="false"/>
          <w:color w:val="000000"/>
          <w:sz w:val="28"/>
        </w:rPr>
        <w:t>
      2) построить таблицы смертности, упорядоченного ряда взаимосвязанных величин, на основании которых определяется ожидаемая (средняя) продолжительность жизни, используемые ООН в качестве одного из важнейших индикаторов измерения развития человека; 
</w:t>
      </w:r>
      <w:r>
        <w:br/>
      </w:r>
      <w:r>
        <w:rPr>
          <w:rFonts w:ascii="Times New Roman"/>
          <w:b w:val="false"/>
          <w:i w:val="false"/>
          <w:color w:val="000000"/>
          <w:sz w:val="28"/>
        </w:rPr>
        <w:t>
      3) построить таблицы рождаемости, позволяющие осуществить более глубокий и детальный анализ уровня рождаемости с использованием суммарного коэффициента рождаемости, нетто-(брутто-) коэффициентов воспроизводства населения. 
</w:t>
      </w:r>
      <w:r>
        <w:br/>
      </w:r>
      <w:r>
        <w:rPr>
          <w:rFonts w:ascii="Times New Roman"/>
          <w:b w:val="false"/>
          <w:i w:val="false"/>
          <w:color w:val="000000"/>
          <w:sz w:val="28"/>
        </w:rPr>
        <w:t>
      Статистические исследования населения в условиях переходного периода актуальны, поскольку как в целом по стране, так и по отдельным регионам наблюдаются негативные демографические процессы, связанные с ухудшением показателей рождаемости, повышением смертности, снижением прироста населения по отдельным этническим группам и т. д., которые приводят к депопуляции (убыли) населения. Остро стоит вопрос естественного движения населения, связанного со снижением рождаемости и увеличением смертности. 
</w:t>
      </w:r>
      <w:r>
        <w:br/>
      </w:r>
      <w:r>
        <w:rPr>
          <w:rFonts w:ascii="Times New Roman"/>
          <w:b w:val="false"/>
          <w:i w:val="false"/>
          <w:color w:val="000000"/>
          <w:sz w:val="28"/>
        </w:rPr>
        <w:t>
      Для предотвращения негативных последствий в демографическом развитии населения необходим комплекс мер, направленных на изменение количественных и качественных характеристик населения. Эти проблемы, в частности, подняты в Государственном докладе о демографической ситуации, представленном Правительству республики и Президенту. В этой связи возникает необходимость проведения специального выборочного демографического обследования, позволяющего получить углубленную и детализированную информацию о репродуктивном поведении населения. Материалы обследования будут способствовать проведению эффективной демографической политики государства и созданию демографической стабильности. 
</w:t>
      </w:r>
      <w:r>
        <w:br/>
      </w:r>
      <w:r>
        <w:rPr>
          <w:rFonts w:ascii="Times New Roman"/>
          <w:b w:val="false"/>
          <w:i w:val="false"/>
          <w:color w:val="000000"/>
          <w:sz w:val="28"/>
        </w:rPr>
        <w:t>
      В настоящее время в республике при группировке данных по причинам смерти в демографической статистике используется Международная классификация болезней, травм и причин смерти IX пересмотра. В то же время Международная конференция по Х пересмотру Международной статистической классификации болезней и проблем, связанных со здоровьем, созванная Всемирной организацией здравоохранения в 1989 году, рекомендовала всем странам ввести ее в действие с 1 января 1993 года. 
</w:t>
      </w:r>
      <w:r>
        <w:br/>
      </w:r>
      <w:r>
        <w:rPr>
          <w:rFonts w:ascii="Times New Roman"/>
          <w:b w:val="false"/>
          <w:i w:val="false"/>
          <w:color w:val="000000"/>
          <w:sz w:val="28"/>
        </w:rPr>
        <w:t>
      Цель. Создание и совершенствование информационной базы данных и системы демографических показателей с учетом рекомендаций международных организаций и проведение выборочных обследований по изучению демографической ситуации для выработки рекомендаций по разработке государственной демографической политики. 
</w:t>
      </w:r>
      <w:r>
        <w:br/>
      </w:r>
      <w:r>
        <w:rPr>
          <w:rFonts w:ascii="Times New Roman"/>
          <w:b w:val="false"/>
          <w:i w:val="false"/>
          <w:color w:val="000000"/>
          <w:sz w:val="28"/>
        </w:rPr>
        <w:t>
      Основные мероприятия. Предполагается усовершенствовать информационную базу данных и статистических показателей по человеческому развитию для обеспечения ситуационного анализа и принятия необходимых решений Правительства. 
</w:t>
      </w:r>
      <w:r>
        <w:br/>
      </w:r>
      <w:r>
        <w:rPr>
          <w:rFonts w:ascii="Times New Roman"/>
          <w:b w:val="false"/>
          <w:i w:val="false"/>
          <w:color w:val="000000"/>
          <w:sz w:val="28"/>
        </w:rPr>
        <w:t>
      Будет продолжена работа по внедрению нового комплекса "Демографические расчеты". 
</w:t>
      </w:r>
      <w:r>
        <w:br/>
      </w:r>
      <w:r>
        <w:rPr>
          <w:rFonts w:ascii="Times New Roman"/>
          <w:b w:val="false"/>
          <w:i w:val="false"/>
          <w:color w:val="000000"/>
          <w:sz w:val="28"/>
        </w:rPr>
        <w:t>
      Намечено осуществить организацию и проведение специальных выборочных демографических обследований, позволяющих получить углубленную и детализированную информацию о репродуктивном поведении населения, и других количественных и качественных характеристик, которые будут способствовать проведению эффективной демографической политики государства и созданию демографической стабильности в республике. 
</w:t>
      </w:r>
      <w:r>
        <w:br/>
      </w:r>
      <w:r>
        <w:rPr>
          <w:rFonts w:ascii="Times New Roman"/>
          <w:b w:val="false"/>
          <w:i w:val="false"/>
          <w:color w:val="000000"/>
          <w:sz w:val="28"/>
        </w:rPr>
        <w:t>
      Будет внедрена новая Международная статистическая классификация болезней и проблем, связанных со здоровьем, которая обеспечит сопоставимость статистических данных на межрегиональном и международном уровнях. 
</w:t>
      </w:r>
    </w:p>
    <w:p>
      <w:pPr>
        <w:spacing w:after="0"/>
        <w:ind w:left="0"/>
        <w:jc w:val="both"/>
      </w:pPr>
      <w:r>
        <w:rPr>
          <w:rFonts w:ascii="Times New Roman"/>
          <w:b w:val="false"/>
          <w:i w:val="false"/>
          <w:color w:val="000000"/>
          <w:sz w:val="28"/>
        </w:rPr>
        <w:t>
</w:t>
      </w:r>
      <w:r>
        <w:rPr>
          <w:rFonts w:ascii="Times New Roman"/>
          <w:b w:val="false"/>
          <w:i w:val="false"/>
          <w:color w:val="000000"/>
          <w:sz w:val="28"/>
        </w:rPr>
        <w:t>
        6. Статистика внешнеэкономических связей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В рамках прежней Государственной программы по перестройке статистики в части статистики внешней торговли достигнуты следующие результаты: осуществлен переход на международные стандарты, совместимые с требованиями рыночной экономики, введен статистический учет по экспорту и импорту товаров на основе обработки грузовых таможенных деклараций, введена в действие единая в рамках СНГ методология таможенной статистики внешней торговли, показатели таможенной статистики корректируются путем добавления данных по электроэнергии и природному газу, экспортируемому (импортируемому) трубопроводом. 
</w:t>
      </w:r>
      <w:r>
        <w:br/>
      </w:r>
      <w:r>
        <w:rPr>
          <w:rFonts w:ascii="Times New Roman"/>
          <w:b w:val="false"/>
          <w:i w:val="false"/>
          <w:color w:val="000000"/>
          <w:sz w:val="28"/>
        </w:rPr>
        <w:t>
      Разработаны новые компьютерные программы, обеспечивающие большую степень гибкости. Однако компьютерное обеспечение не является достаточным для получения достоверных данных статистики внешней торговли и международных услуг. Корректировка информации осуществляется отдельными операциями по сводным показателям. 
</w:t>
      </w:r>
      <w:r>
        <w:br/>
      </w:r>
      <w:r>
        <w:rPr>
          <w:rFonts w:ascii="Times New Roman"/>
          <w:b w:val="false"/>
          <w:i w:val="false"/>
          <w:color w:val="000000"/>
          <w:sz w:val="28"/>
        </w:rPr>
        <w:t>
      Вхождение Казахстана в Таможенный Союз создает определенные методологические проблемы в ведении учета статистики экспорта и импорта товаров. 
</w:t>
      </w:r>
      <w:r>
        <w:br/>
      </w:r>
      <w:r>
        <w:rPr>
          <w:rFonts w:ascii="Times New Roman"/>
          <w:b w:val="false"/>
          <w:i w:val="false"/>
          <w:color w:val="000000"/>
          <w:sz w:val="28"/>
        </w:rPr>
        <w:t>
      Немаловажной проблемой является ведение учета неорганизованной торговли. Необходимо выработать методологические подходы для проведения экономических оценок и досчетов, обеспечивающих полноту учета объемов внешней торговли (включая неорганизованную). 
</w:t>
      </w:r>
      <w:r>
        <w:br/>
      </w:r>
      <w:r>
        <w:rPr>
          <w:rFonts w:ascii="Times New Roman"/>
          <w:b w:val="false"/>
          <w:i w:val="false"/>
          <w:color w:val="000000"/>
          <w:sz w:val="28"/>
        </w:rPr>
        <w:t>
      Цель. Гармонизация статистического наблюдения за экспортно-импортными операциями между странами СНГ в условиях создания Таможенного Союза с целью получения актуальных, адекватных и детализированных данных в группировке по товарам и странам, сопоставимых с данными таможенной статистики третьих стран. 
</w:t>
      </w:r>
      <w:r>
        <w:br/>
      </w:r>
      <w:r>
        <w:rPr>
          <w:rFonts w:ascii="Times New Roman"/>
          <w:b w:val="false"/>
          <w:i w:val="false"/>
          <w:color w:val="000000"/>
          <w:sz w:val="28"/>
        </w:rPr>
        <w:t>
      Основные мероприятия. В целях ведения торгового баланса внутри Таможенного Союза при отмене декларирования товаров предполагается разработать систему сбора информации на базе отчетности предприятий, а с третьими странами будет продолжено отслеживание на основе грузовых таможенных деклараций. 
</w:t>
      </w:r>
      <w:r>
        <w:br/>
      </w:r>
      <w:r>
        <w:rPr>
          <w:rFonts w:ascii="Times New Roman"/>
          <w:b w:val="false"/>
          <w:i w:val="false"/>
          <w:color w:val="000000"/>
          <w:sz w:val="28"/>
        </w:rPr>
        <w:t>
      С целью обеспечения эффективной обработки торговых операций необходимы квалифицированные компьютеризированные процессы. При компьютеризации таможни будет осуществлена поэтапная передача функций формирования и предоставления таможенной статистики внешней торговли от органов государственной статистики таможенным органам. 
</w:t>
      </w:r>
      <w:r>
        <w:br/>
      </w:r>
      <w:r>
        <w:rPr>
          <w:rFonts w:ascii="Times New Roman"/>
          <w:b w:val="false"/>
          <w:i w:val="false"/>
          <w:color w:val="000000"/>
          <w:sz w:val="28"/>
        </w:rPr>
        <w:t>
      В соответствии с осуществляемой Правительством политикой в отношении товарных бирж и биржевых товаров будет совершенствоваться статистика биржевой торговли. 
</w:t>
      </w:r>
      <w:r>
        <w:br/>
      </w:r>
      <w:r>
        <w:rPr>
          <w:rFonts w:ascii="Times New Roman"/>
          <w:b w:val="false"/>
          <w:i w:val="false"/>
          <w:color w:val="000000"/>
          <w:sz w:val="28"/>
        </w:rPr>
        <w:t>
      Для получения более полного объема импорта и экспорта товаров, в том числе сельскохозяйственной продукции и продовольствия, будут усовершенствованы методы досчета неорганизованного импорта и экспорта товаров и внедрение их в статистическую практику. 
</w:t>
      </w:r>
      <w:r>
        <w:br/>
      </w:r>
      <w:r>
        <w:rPr>
          <w:rFonts w:ascii="Times New Roman"/>
          <w:b w:val="false"/>
          <w:i w:val="false"/>
          <w:color w:val="000000"/>
          <w:sz w:val="28"/>
        </w:rPr>
        <w:t>
      В целях повышения полноты и достоверности информации предполагается разработать систему контроля и проверки статистических данных, основанную на результатах обследования предприятий. 
</w:t>
      </w:r>
      <w:r>
        <w:br/>
      </w:r>
      <w:r>
        <w:rPr>
          <w:rFonts w:ascii="Times New Roman"/>
          <w:b w:val="false"/>
          <w:i w:val="false"/>
          <w:color w:val="000000"/>
          <w:sz w:val="28"/>
        </w:rPr>
        <w:t>
      В 1996-1997 годах совместно с Евростатом в рамках программы TACIC будет выполнена работа по ведению учета экспорта и импорта, что позволит получить более качественную информацию.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7. Статистика платежного баланса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Реализация предыдущей Госпрограммы по перестройке статистики позволила составить платежный баланс республики за 1993-1995 годы по полной схеме в соответствии с рекомендациями МВФ. При этом был уточнен состав респондентов и составлен реестр предприятий, осуществляющих внешнеэкономические операции, который позволил лучше оценить полноту охвата институционных единиц статистической отчетностью по платежному балансу. Этот перечень хозяйствующих субъектов в связи с проводимой перерегистрацией постоянно уточняется. 
</w:t>
      </w:r>
      <w:r>
        <w:br/>
      </w:r>
      <w:r>
        <w:rPr>
          <w:rFonts w:ascii="Times New Roman"/>
          <w:b w:val="false"/>
          <w:i w:val="false"/>
          <w:color w:val="000000"/>
          <w:sz w:val="28"/>
        </w:rPr>
        <w:t>
      Вместе с тем платежный баланс еще не отражает реальную ситуацию результатов внешнеэкономической деятельности республики. По некоторым статьям платежного баланса используются оценочные показатели, так как по ним отсутствуют достаточно полные статистические данные. Значительная часть внешнеэкономических операций реального сектора остается вне рамок статистического учета. Кроме того, многие показатели в статистических формах отчета по платежному балансу являются для составителей новыми и не привязанными к существующей системе первичного учета предприятий и это приводит к тому, что не всегда правильно отражаются операции по внешнеэкономической деятельности. 
</w:t>
      </w:r>
      <w:r>
        <w:br/>
      </w:r>
      <w:r>
        <w:rPr>
          <w:rFonts w:ascii="Times New Roman"/>
          <w:b w:val="false"/>
          <w:i w:val="false"/>
          <w:color w:val="000000"/>
          <w:sz w:val="28"/>
        </w:rPr>
        <w:t>
      Цель. Получение качественных (достоверных) данных для составления платежного баланса. 
</w:t>
      </w:r>
      <w:r>
        <w:br/>
      </w:r>
      <w:r>
        <w:rPr>
          <w:rFonts w:ascii="Times New Roman"/>
          <w:b w:val="false"/>
          <w:i w:val="false"/>
          <w:color w:val="000000"/>
          <w:sz w:val="28"/>
        </w:rPr>
        <w:t>
      Основные мероприятия. Для достижения поставленной цели предполагается: 
</w:t>
      </w:r>
      <w:r>
        <w:br/>
      </w:r>
      <w:r>
        <w:rPr>
          <w:rFonts w:ascii="Times New Roman"/>
          <w:b w:val="false"/>
          <w:i w:val="false"/>
          <w:color w:val="000000"/>
          <w:sz w:val="28"/>
        </w:rPr>
        <w:t>
      усовершенствовать формы статистической отчетности; 
</w:t>
      </w:r>
      <w:r>
        <w:br/>
      </w:r>
      <w:r>
        <w:rPr>
          <w:rFonts w:ascii="Times New Roman"/>
          <w:b w:val="false"/>
          <w:i w:val="false"/>
          <w:color w:val="000000"/>
          <w:sz w:val="28"/>
        </w:rPr>
        <w:t>
      расширить полноту охвата институционных единиц путем создания гибкого реестра хозяйствующих субъектов, осуществляющих внешнеэкономическую деятельность; 
</w:t>
      </w:r>
      <w:r>
        <w:br/>
      </w:r>
      <w:r>
        <w:rPr>
          <w:rFonts w:ascii="Times New Roman"/>
          <w:b w:val="false"/>
          <w:i w:val="false"/>
          <w:color w:val="000000"/>
          <w:sz w:val="28"/>
        </w:rPr>
        <w:t>
      для улучшения качества отдельных компонентов платежного баланса, отличающихся от других составляющих международной торговли услугами, внедрить в практику постоянное проведение единовременных выборочных обследований в области: 
</w:t>
      </w:r>
      <w:r>
        <w:br/>
      </w:r>
      <w:r>
        <w:rPr>
          <w:rFonts w:ascii="Times New Roman"/>
          <w:b w:val="false"/>
          <w:i w:val="false"/>
          <w:color w:val="000000"/>
          <w:sz w:val="28"/>
        </w:rPr>
        <w:t>
      транспортных пассажирских перевозок - компаний - перевозчиков, осуществляющих свою деятельность за пределами экономической территории, резидентом которой она является; 
</w:t>
      </w:r>
      <w:r>
        <w:br/>
      </w:r>
      <w:r>
        <w:rPr>
          <w:rFonts w:ascii="Times New Roman"/>
          <w:b w:val="false"/>
          <w:i w:val="false"/>
          <w:color w:val="000000"/>
          <w:sz w:val="28"/>
        </w:rPr>
        <w:t>
      поездок посетителей страны, приезжих (туристов) - основных потребителей услуг; 
</w:t>
      </w:r>
      <w:r>
        <w:br/>
      </w:r>
      <w:r>
        <w:rPr>
          <w:rFonts w:ascii="Times New Roman"/>
          <w:b w:val="false"/>
          <w:i w:val="false"/>
          <w:color w:val="000000"/>
          <w:sz w:val="28"/>
        </w:rPr>
        <w:t>
      капитальных трансфертов - вывозимый (ввозимый) мигрантами капитал; 
</w:t>
      </w:r>
      <w:r>
        <w:br/>
      </w:r>
      <w:r>
        <w:rPr>
          <w:rFonts w:ascii="Times New Roman"/>
          <w:b w:val="false"/>
          <w:i w:val="false"/>
          <w:color w:val="000000"/>
          <w:sz w:val="28"/>
        </w:rPr>
        <w:t>
      стоимостной оценки экспортируемых и импортируемых товаров "челночниками"; 
</w:t>
      </w:r>
      <w:r>
        <w:br/>
      </w:r>
      <w:r>
        <w:rPr>
          <w:rFonts w:ascii="Times New Roman"/>
          <w:b w:val="false"/>
          <w:i w:val="false"/>
          <w:color w:val="000000"/>
          <w:sz w:val="28"/>
        </w:rPr>
        <w:t>
      выработать с заинтересованными органами единые подходы к определению экспертных оценок по отдельным статьям платежного баланса. 
</w:t>
      </w:r>
    </w:p>
    <w:p>
      <w:pPr>
        <w:spacing w:after="0"/>
        <w:ind w:left="0"/>
        <w:jc w:val="both"/>
      </w:pPr>
      <w:r>
        <w:rPr>
          <w:rFonts w:ascii="Times New Roman"/>
          <w:b w:val="false"/>
          <w:i w:val="false"/>
          <w:color w:val="000000"/>
          <w:sz w:val="28"/>
        </w:rPr>
        <w:t>
</w:t>
      </w:r>
      <w:r>
        <w:rPr>
          <w:rFonts w:ascii="Times New Roman"/>
          <w:b w:val="false"/>
          <w:i w:val="false"/>
          <w:color w:val="000000"/>
          <w:sz w:val="28"/>
        </w:rPr>
        <w:t>
                    8. Статистика цен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Одной из основных работ по переходу на принятую в международной практике систему учета и статистики стало формирование статистики цен, организация статистического наблюдения за их изменением. Построение ее показателей, отвечающих международным рекомендациям, начато в 1993 году. Подготовлена и внедрена в практику работы система показателей, характеризующих инфляцию. Методика наблюдения за уровнем и динамикой цен на потребительском рынке и расчета индекса потребительских цен прошла экспертизу МВФ и признана соответствующей международным рекомендациям по получению информации о ценах. 
</w:t>
      </w:r>
      <w:r>
        <w:br/>
      </w:r>
      <w:r>
        <w:rPr>
          <w:rFonts w:ascii="Times New Roman"/>
          <w:b w:val="false"/>
          <w:i w:val="false"/>
          <w:color w:val="000000"/>
          <w:sz w:val="28"/>
        </w:rPr>
        <w:t>
      Одновременно с разработкой системы показателей в потребительском секторе по единым методологическим принципам осуществляется ежемесячная регистрация цен по отобранному кругу товаров-представителей на продукцию производственного сектора экономики, рассчитываются индексы, позволяющие отслеживать ход либерализации цен на основные структурообразующие виды продукции в базовых отраслях экономики. 
</w:t>
      </w:r>
      <w:r>
        <w:br/>
      </w:r>
      <w:r>
        <w:rPr>
          <w:rFonts w:ascii="Times New Roman"/>
          <w:b w:val="false"/>
          <w:i w:val="false"/>
          <w:color w:val="000000"/>
          <w:sz w:val="28"/>
        </w:rPr>
        <w:t>
      Для решения задач по организации разработки индексов цен по капитальным вложениям предпринят ряд мер по решению методологических проблем и уже с июля 1994 года обеспечен ежемесячный сбор и обработка информации об индексах цен на строительную продукцию. 
</w:t>
      </w:r>
      <w:r>
        <w:br/>
      </w:r>
      <w:r>
        <w:rPr>
          <w:rFonts w:ascii="Times New Roman"/>
          <w:b w:val="false"/>
          <w:i w:val="false"/>
          <w:color w:val="000000"/>
          <w:sz w:val="28"/>
        </w:rPr>
        <w:t>
      В целях обеспечения международных сопоставлений в рамках СНГ и Европейской программы сопоставлений, проводимых Статкомитетом СНГ и ОЭСР, обеспечивается ежемесячное предоставление в эти организации информации о ценах по отобранному кругу потребительских товаров и услуг, ежеквартальное - по инвестиционным товарам и основным проектным моделям в строительстве. 
</w:t>
      </w:r>
      <w:r>
        <w:br/>
      </w:r>
      <w:r>
        <w:rPr>
          <w:rFonts w:ascii="Times New Roman"/>
          <w:b w:val="false"/>
          <w:i w:val="false"/>
          <w:color w:val="000000"/>
          <w:sz w:val="28"/>
        </w:rPr>
        <w:t>
      Цель. Дальнейшее совершенствование построения показателей статистики цен в полном соответствии с методологическими подходами, принятыми в мировой практике и наиболее полно характеризующими ценовое движение во всех секторах экономики, продолжение работ по программам международных сопоставлений. 
</w:t>
      </w:r>
      <w:r>
        <w:br/>
      </w:r>
      <w:r>
        <w:rPr>
          <w:rFonts w:ascii="Times New Roman"/>
          <w:b w:val="false"/>
          <w:i w:val="false"/>
          <w:color w:val="000000"/>
          <w:sz w:val="28"/>
        </w:rPr>
        <w:t>
      Основные мероприятия. Предполагается осуществить построение индексов цен на экспортируемую и импортируемую продукцию. Пересмотр информационных потоков, используемых в расчетах индексов цен в производственном секторе, дальнейшее совершенствование расчетов индексов цен в строительном производстве, изменение порядка сбора ценовых данных, работы по расчетам индексов потребительских цен по избранным типам домашних хозяйств, изучение структуры цен в базовых отраслях экономики и себестоимости сельскохозяйственной продукции и продовольствия. 
</w:t>
      </w:r>
      <w:r>
        <w:br/>
      </w:r>
      <w:r>
        <w:rPr>
          <w:rFonts w:ascii="Times New Roman"/>
          <w:b w:val="false"/>
          <w:i w:val="false"/>
          <w:color w:val="000000"/>
          <w:sz w:val="28"/>
        </w:rPr>
        <w:t>
      Будет продолжено участие в работах по международным сопоставлениям в рамках СНГ и Европейской программы сопоставлений, позволяющее получить реальные значения паритета покупательной способности валют и проводить международные сопоставления в реальном выражении объемов потребления (использования) товаров и услуг, анализировать экономическое положение и структурные сдвиги в республике в результате проводимых реформ.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9. Методы статистического наблюдения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Действующая система организации государственного статистического наблюдения, основанная на сплошном учете и отчетности, с помощью традиционно применяемых статистических методов не обеспечивает полный и качественный сбор информации (особенно от малочисленных хозяйствующих субъектов), объективно характеризующей экономические преобразования в этом секторе экономики. Данное обстоятельство обусловливает необходимость совершенствования методов статистического наблюдения за деятельностью хозяйствующих субъектов. 
</w:t>
      </w:r>
      <w:r>
        <w:br/>
      </w:r>
      <w:r>
        <w:rPr>
          <w:rFonts w:ascii="Times New Roman"/>
          <w:b w:val="false"/>
          <w:i w:val="false"/>
          <w:color w:val="000000"/>
          <w:sz w:val="28"/>
        </w:rPr>
        <w:t>
      Цель. Переход к системе оптимального сочетания сплошных и выборочных методов наблюдения за деятельностью хозяйствующих и иных субъектов всех организационно-правовых форм и форм собственности на базе многофункциональных статистических регистров. 
</w:t>
      </w:r>
      <w:r>
        <w:br/>
      </w:r>
      <w:r>
        <w:rPr>
          <w:rFonts w:ascii="Times New Roman"/>
          <w:b w:val="false"/>
          <w:i w:val="false"/>
          <w:color w:val="000000"/>
          <w:sz w:val="28"/>
        </w:rPr>
        <w:t>
      Крупные и средние предприятия должны быть охвачены сплошным учетом с оптимальной структурой показателей и частой периодичностью их сбора и обобщения, малочисленные хозяйствующие субъекты - выборочным учетом с незначительным числом основных показателей по их экономической деятельности. 
</w:t>
      </w:r>
      <w:r>
        <w:br/>
      </w:r>
      <w:r>
        <w:rPr>
          <w:rFonts w:ascii="Times New Roman"/>
          <w:b w:val="false"/>
          <w:i w:val="false"/>
          <w:color w:val="000000"/>
          <w:sz w:val="28"/>
        </w:rPr>
        <w:t>
      Основные мероприятия. Для более глубокого статистического отслеживания процессов и явлений в экономике и социальной сфере республики и ее регионов предусматривается продолжение работ по пересмотру и совершенствованию всего комплекса методологических документов статистического наблюдениям с учетом мировой практики. 
</w:t>
      </w:r>
      <w:r>
        <w:br/>
      </w:r>
      <w:r>
        <w:rPr>
          <w:rFonts w:ascii="Times New Roman"/>
          <w:b w:val="false"/>
          <w:i w:val="false"/>
          <w:color w:val="000000"/>
          <w:sz w:val="28"/>
        </w:rPr>
        <w:t>
      Основой статистического учета и отчетности в предстоящий период должны стать регулярно проводимые раз в 5 (10) лет с использованием международных методических подходов и статистической практики единовременные переписи и учеты, включая переписи населения, хозяйствующих субъектов, сельского хозяйства, незавершенного строительства, рынков товаров и рабочей силы и т. п., дающие возможность более полного и объективного изучения различных аспектов, происходящих в экономике и социальной сфере республики. Предусматривается также совершенствование системы отслеживания деятельности домашних хозяйств и "теневой" экономики. Будет осуществляться разработка и внедрение различных методических материалов для обеспечения перехода от отраслевой статистики к статистике предприятий. 
</w:t>
      </w:r>
      <w:r>
        <w:br/>
      </w:r>
      <w:r>
        <w:rPr>
          <w:rFonts w:ascii="Times New Roman"/>
          <w:b w:val="false"/>
          <w:i w:val="false"/>
          <w:color w:val="000000"/>
          <w:sz w:val="28"/>
        </w:rPr>
        <w:t>
      Для организации и проведения выборочных методов наблюдения за деятельностью хозяйствующих и иных субъектов предусматривается создание статистических регистров и многоцелевой сети обследования с использованием опыта статистических служб зарубежных стран. 
</w:t>
      </w:r>
      <w:r>
        <w:br/>
      </w:r>
      <w:r>
        <w:rPr>
          <w:rFonts w:ascii="Times New Roman"/>
          <w:b w:val="false"/>
          <w:i w:val="false"/>
          <w:color w:val="000000"/>
          <w:sz w:val="28"/>
        </w:rPr>
        <w:t>
      С целью получения объективной экономико-статистической информации по всем секторам экономики предусматривается более широкое использование экономико-математических методов, особенно при проведении различных расчетов и досчетов статистических показателей по итогам выборочных обследований.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10. Система классификации и кодирования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В 1994-1995 годах на основании рекомендаций Статкомитета СНГ Госкомстатом Республики Казахстан были разработаны и утверждены в качестве ведомственных классификаторы организационно-правовых форм (КОПФ), форм собственности (КФС), системы обозначений органов государственного и хозяйственного управления (СООГУ), системы обозначения объектов административно-территориального деления (СОАТО), типов предприятий (КТП), отраслей народного хозяйства (ОКОНХ) и всех видов экономической деятельности (ОКЭД). 
</w:t>
      </w:r>
      <w:r>
        <w:br/>
      </w:r>
      <w:r>
        <w:rPr>
          <w:rFonts w:ascii="Times New Roman"/>
          <w:b w:val="false"/>
          <w:i w:val="false"/>
          <w:color w:val="000000"/>
          <w:sz w:val="28"/>
        </w:rPr>
        <w:t>
      Кроме того, в настоящее время системой статистики и другими сферами государственного управления применяется ряд общесоюзных классификаторов, требующих существенной модернизации и адаптации к международному уровню в связи с углублением реформ, проводимых в республике. 
</w:t>
      </w:r>
      <w:r>
        <w:br/>
      </w:r>
      <w:r>
        <w:rPr>
          <w:rFonts w:ascii="Times New Roman"/>
          <w:b w:val="false"/>
          <w:i w:val="false"/>
          <w:color w:val="000000"/>
          <w:sz w:val="28"/>
        </w:rPr>
        <w:t>
      Цель. Развитие работ по созданию системы взаимоувязанных национальных классификаторов технико-экономической и социальной информации, тармонизированных с международными аналогами. Решение проблем согласованности межведомственных потоков статистической информации, преодоление несопоставимости номенклатур и классификаторов, используемых различными органами управления. 
</w:t>
      </w:r>
      <w:r>
        <w:br/>
      </w:r>
      <w:r>
        <w:rPr>
          <w:rFonts w:ascii="Times New Roman"/>
          <w:b w:val="false"/>
          <w:i w:val="false"/>
          <w:color w:val="000000"/>
          <w:sz w:val="28"/>
        </w:rPr>
        <w:t>
      Основные мероприятия. Приоритетными направлениями работ в данной области, обеспечивающими международную сопоставимость экономико-статистических данных, станет пересмотр классификаторов в целях гармонизации их с международными классификациями, такими как: 
</w:t>
      </w:r>
      <w:r>
        <w:br/>
      </w:r>
      <w:r>
        <w:rPr>
          <w:rFonts w:ascii="Times New Roman"/>
          <w:b w:val="false"/>
          <w:i w:val="false"/>
          <w:color w:val="000000"/>
          <w:sz w:val="28"/>
        </w:rPr>
        <w:t>
      виды экономической деятельности: Международная стандартная отраслевая классификация всех видов экономической деятельности (МСОК, ISIC) и общая отраслевая классификация экономической деятельности в ЕС (КДЕС, NАСЕ); 
</w:t>
      </w:r>
      <w:r>
        <w:br/>
      </w:r>
      <w:r>
        <w:rPr>
          <w:rFonts w:ascii="Times New Roman"/>
          <w:b w:val="false"/>
          <w:i w:val="false"/>
          <w:color w:val="000000"/>
          <w:sz w:val="28"/>
        </w:rPr>
        <w:t>
      продукции и услуг: классификация основной продукции (КОП, СРС), статистическая классификация продукции по виду деятельности в Европейском экономическом сообществе (КПЕС, СРА), новая статистическая номенклатура ЕС по продукции в отраслях добывающей и легкой промышленности (ПРОДКОМ, РRОDКОМ), Международная стандартная торговая классификация (МСТК), Гармонизированная система описания и кодирования товаров (ГС), Международная стандартная классификация занятий (МСКЗ) и др. 
</w:t>
      </w:r>
      <w:r>
        <w:br/>
      </w:r>
      <w:r>
        <w:rPr>
          <w:rFonts w:ascii="Times New Roman"/>
          <w:b w:val="false"/>
          <w:i w:val="false"/>
          <w:color w:val="000000"/>
          <w:sz w:val="28"/>
        </w:rPr>
        <w:t>
      Применение этих классификаций позволит по единым международным стандартам описывать состояние и динамику развития национальной экономики, решать задачи, связанные с блоками демографической и социальной статистики, созданием статистических регистров, кадастров, каталогов, сводно-группировочных таблиц, перечней однородных элементов данных. 
</w:t>
      </w:r>
      <w:r>
        <w:br/>
      </w:r>
      <w:r>
        <w:rPr>
          <w:rFonts w:ascii="Times New Roman"/>
          <w:b w:val="false"/>
          <w:i w:val="false"/>
          <w:color w:val="000000"/>
          <w:sz w:val="28"/>
        </w:rPr>
        <w:t>
      Совместно с министерствами, государственными комитетами и иными центральными исполнительными органами, при полной координации работ со стороны Госстандарта, предстоит провести работу по: 
</w:t>
      </w:r>
      <w:r>
        <w:br/>
      </w:r>
      <w:r>
        <w:rPr>
          <w:rFonts w:ascii="Times New Roman"/>
          <w:b w:val="false"/>
          <w:i w:val="false"/>
          <w:color w:val="000000"/>
          <w:sz w:val="28"/>
        </w:rPr>
        <w:t>
      созданию в республике Единой системы классификации и кодирования технико-экономической и социальной информации (ЕСККТЭСИ); 
</w:t>
      </w:r>
      <w:r>
        <w:br/>
      </w:r>
      <w:r>
        <w:rPr>
          <w:rFonts w:ascii="Times New Roman"/>
          <w:b w:val="false"/>
          <w:i w:val="false"/>
          <w:color w:val="000000"/>
          <w:sz w:val="28"/>
        </w:rPr>
        <w:t>
      формированию комплекса государственных классификаторов путем пересмотра ранее действовавших общесоюзных, отмены части из них как не отвечающих международным требованиям; 
</w:t>
      </w:r>
      <w:r>
        <w:br/>
      </w:r>
      <w:r>
        <w:rPr>
          <w:rFonts w:ascii="Times New Roman"/>
          <w:b w:val="false"/>
          <w:i w:val="false"/>
          <w:color w:val="000000"/>
          <w:sz w:val="28"/>
        </w:rPr>
        <w:t>
      разработке и утверждению в качестве государственных стандартов новых национальных классификаторов, гармонизированных с международными аналогами; 
</w:t>
      </w:r>
      <w:r>
        <w:br/>
      </w:r>
      <w:r>
        <w:rPr>
          <w:rFonts w:ascii="Times New Roman"/>
          <w:b w:val="false"/>
          <w:i w:val="false"/>
          <w:color w:val="000000"/>
          <w:sz w:val="28"/>
        </w:rPr>
        <w:t>
      совершенствованию нормативно-технической базы ЕСККТЭСИ; 
</w:t>
      </w:r>
      <w:r>
        <w:br/>
      </w:r>
      <w:r>
        <w:rPr>
          <w:rFonts w:ascii="Times New Roman"/>
          <w:b w:val="false"/>
          <w:i w:val="false"/>
          <w:color w:val="000000"/>
          <w:sz w:val="28"/>
        </w:rPr>
        <w:t>
      организации системы ведения государственных классификаторов, применяемых в статистике, и обеспечении ее взаимодействия с пользователями.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11. Информационно-вычислительная система статистики 
</w:t>
      </w:r>
      <w:r>
        <w:br/>
      </w:r>
      <w:r>
        <w:rPr>
          <w:rFonts w:ascii="Times New Roman"/>
          <w:b w:val="false"/>
          <w:i w:val="false"/>
          <w:color w:val="000000"/>
          <w:sz w:val="28"/>
        </w:rPr>
        <w:t>
                     и информационные технологии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В течение 1994-1995 годов в системе Госкомстата Республики Казахстан проводился комплекс работ по реорганизации информационно-вычислительной системы статистики, включающий организационные, технические и технологические вопросы. 
</w:t>
      </w:r>
      <w:r>
        <w:br/>
      </w:r>
      <w:r>
        <w:rPr>
          <w:rFonts w:ascii="Times New Roman"/>
          <w:b w:val="false"/>
          <w:i w:val="false"/>
          <w:color w:val="000000"/>
          <w:sz w:val="28"/>
        </w:rPr>
        <w:t>
      В связи с полным прекращением обработки статистической информации на больших ЭВМ типа ЕС-1035, ЕС-1036, ЕС-1066 эта техника была снята с эксплуатации и заменена на IBM - совместимые компьютеры. Обработка данных в Госкомстате и областных управлениях по статистике и анализу по прежнему ведется на основе использования программных средств комплексов электронной обработки статистической информации (КЭОИ), путем адаптации программного обеспечения КЭОИ для IBM - совместимых компьютеров. В 1996 году с их применением уже обрабатывается 120 форм статистической отчетности. 
</w:t>
      </w:r>
      <w:r>
        <w:br/>
      </w:r>
      <w:r>
        <w:rPr>
          <w:rFonts w:ascii="Times New Roman"/>
          <w:b w:val="false"/>
          <w:i w:val="false"/>
          <w:color w:val="000000"/>
          <w:sz w:val="28"/>
        </w:rPr>
        <w:t>
      В 1994 году в центральном аппарате Госкомстата введена в эксплуатацию локальная вычислительная сеть, в которой функционируют четыре информационные базы данных (БД): 
</w:t>
      </w:r>
      <w:r>
        <w:br/>
      </w:r>
      <w:r>
        <w:rPr>
          <w:rFonts w:ascii="Times New Roman"/>
          <w:b w:val="false"/>
          <w:i w:val="false"/>
          <w:color w:val="000000"/>
          <w:sz w:val="28"/>
        </w:rPr>
        <w:t>
      справочно-аналитическая БД статистических материалов по Республике Казахстан (с доступом по каналам связи (модем); 
</w:t>
      </w:r>
      <w:r>
        <w:br/>
      </w:r>
      <w:r>
        <w:rPr>
          <w:rFonts w:ascii="Times New Roman"/>
          <w:b w:val="false"/>
          <w:i w:val="false"/>
          <w:color w:val="000000"/>
          <w:sz w:val="28"/>
        </w:rPr>
        <w:t>
      справочно-аналитическая БД статистических материалов по СНГ (с доступом по каналам связи (модем); 
</w:t>
      </w:r>
      <w:r>
        <w:br/>
      </w:r>
      <w:r>
        <w:rPr>
          <w:rFonts w:ascii="Times New Roman"/>
          <w:b w:val="false"/>
          <w:i w:val="false"/>
          <w:color w:val="000000"/>
          <w:sz w:val="28"/>
        </w:rPr>
        <w:t>
      база данных динамических рядов с месячной периодичностью по отраслям статистики; 
</w:t>
      </w:r>
      <w:r>
        <w:br/>
      </w:r>
      <w:r>
        <w:rPr>
          <w:rFonts w:ascii="Times New Roman"/>
          <w:b w:val="false"/>
          <w:i w:val="false"/>
          <w:color w:val="000000"/>
          <w:sz w:val="28"/>
        </w:rPr>
        <w:t>
      база данных динамических рядов с годовой периодичностью по отраслям статистики. 
</w:t>
      </w:r>
      <w:r>
        <w:br/>
      </w:r>
      <w:r>
        <w:rPr>
          <w:rFonts w:ascii="Times New Roman"/>
          <w:b w:val="false"/>
          <w:i w:val="false"/>
          <w:color w:val="000000"/>
          <w:sz w:val="28"/>
        </w:rPr>
        <w:t>
      Налажено взаимодействие между информационными системами Госкомстата Республики Казахстан и Статкомитетом СНГ (ежемесячное обновление информации по странам СНГ). Таким образом, по вышеуказанным БД созданы условия для информационного обслуживания как внутренних, так и удаленных пользователей. 
</w:t>
      </w:r>
      <w:r>
        <w:br/>
      </w:r>
      <w:r>
        <w:rPr>
          <w:rFonts w:ascii="Times New Roman"/>
          <w:b w:val="false"/>
          <w:i w:val="false"/>
          <w:color w:val="000000"/>
          <w:sz w:val="28"/>
        </w:rPr>
        <w:t>
      Однако используемые программные средства комплексов электронной обработки статистической информации, как правило, не оставляют после себя специализированных баз данных, позволяющих приводить оперативный анализ, получать необходимые разрезы и сведения, что создает определенные трудности при формировании и ведении баз данных ЛВС. 
</w:t>
      </w:r>
      <w:r>
        <w:br/>
      </w:r>
      <w:r>
        <w:rPr>
          <w:rFonts w:ascii="Times New Roman"/>
          <w:b w:val="false"/>
          <w:i w:val="false"/>
          <w:color w:val="000000"/>
          <w:sz w:val="28"/>
        </w:rPr>
        <w:t>
      Другим фактором, сдерживающим дальнейшее развитие статистической информационной системы и внедрение современных технологий, основанных на использовании распределенных и интегрированных баз данных, является отсутствие необходимого количества компьютеров. Однако в настоящее время в рамках займа технической помощи, предоставленной Мировым Банком, проводятся работы по созданию архитектуры информационной сети Госкомстата и основ технической и технологической баз, на которых планируется реализация задач статистического характера. 
</w:t>
      </w:r>
      <w:r>
        <w:br/>
      </w:r>
      <w:r>
        <w:rPr>
          <w:rFonts w:ascii="Times New Roman"/>
          <w:b w:val="false"/>
          <w:i w:val="false"/>
          <w:color w:val="000000"/>
          <w:sz w:val="28"/>
        </w:rPr>
        <w:t>
      Сбор статистической информации от областных управлений по статистике и анализу осуществляется, в основном, с использованием модемной связи по коммутируемым телефонным каналам. Однако до сих пор используется и телетайпная связь. Технические характеристики используемых телекоммуникационных средств не позволяют применять их для работы с распределенными базами данных. 
</w:t>
      </w:r>
      <w:r>
        <w:br/>
      </w:r>
      <w:r>
        <w:rPr>
          <w:rFonts w:ascii="Times New Roman"/>
          <w:b w:val="false"/>
          <w:i w:val="false"/>
          <w:color w:val="000000"/>
          <w:sz w:val="28"/>
        </w:rPr>
        <w:t>
      Цель. Главной целью развития статистической информационной системы является переход к широкому внедрению и использованию технологий баз данных на всех уровнях сбора и обработки статистической информации. 
</w:t>
      </w:r>
      <w:r>
        <w:br/>
      </w:r>
      <w:r>
        <w:rPr>
          <w:rFonts w:ascii="Times New Roman"/>
          <w:b w:val="false"/>
          <w:i w:val="false"/>
          <w:color w:val="000000"/>
          <w:sz w:val="28"/>
        </w:rPr>
        <w:t>
      Основными задачами по улучшению инфраструктуры информационной технологии (ИТ) являются: 
</w:t>
      </w:r>
      <w:r>
        <w:br/>
      </w:r>
      <w:r>
        <w:rPr>
          <w:rFonts w:ascii="Times New Roman"/>
          <w:b w:val="false"/>
          <w:i w:val="false"/>
          <w:color w:val="000000"/>
          <w:sz w:val="28"/>
        </w:rPr>
        <w:t>
      разработка комплексной политики по ИТ и основных направлений ее использования для Госкомстата; 
</w:t>
      </w:r>
      <w:r>
        <w:br/>
      </w:r>
      <w:r>
        <w:rPr>
          <w:rFonts w:ascii="Times New Roman"/>
          <w:b w:val="false"/>
          <w:i w:val="false"/>
          <w:color w:val="000000"/>
          <w:sz w:val="28"/>
        </w:rPr>
        <w:t>
      усовершенствованное планирование и координация разработок по ведению прикладных систем; 
</w:t>
      </w:r>
      <w:r>
        <w:br/>
      </w:r>
      <w:r>
        <w:rPr>
          <w:rFonts w:ascii="Times New Roman"/>
          <w:b w:val="false"/>
          <w:i w:val="false"/>
          <w:color w:val="000000"/>
          <w:sz w:val="28"/>
        </w:rPr>
        <w:t>
      решение задач по системной поддержке ИТ на всех уровнях органов статистики; 
</w:t>
      </w:r>
      <w:r>
        <w:br/>
      </w:r>
      <w:r>
        <w:rPr>
          <w:rFonts w:ascii="Times New Roman"/>
          <w:b w:val="false"/>
          <w:i w:val="false"/>
          <w:color w:val="000000"/>
          <w:sz w:val="28"/>
        </w:rPr>
        <w:t>
      обучение пользователей и разработчиков статистической информационной системы, находящихся в сфере информационных технологий, с учетом всех новых и существующих систем и архитектурных решений. 
</w:t>
      </w:r>
      <w:r>
        <w:br/>
      </w:r>
      <w:r>
        <w:rPr>
          <w:rFonts w:ascii="Times New Roman"/>
          <w:b w:val="false"/>
          <w:i w:val="false"/>
          <w:color w:val="000000"/>
          <w:sz w:val="28"/>
        </w:rPr>
        <w:t>
      Основные мероприятия. С точки зрения информационных потоков и способов хранения статистических данных различного вида все информационные системы должны сочетать централизованно-распределенный режим обработки и хранения данных в информационных базах. В связи с этим предполагается осуществить структурное деление множества данных и их накопление в узлах иерархической информационной системы, которые соответствуют уровням областных управлений по статистике и анализу. 
</w:t>
      </w:r>
      <w:r>
        <w:br/>
      </w:r>
      <w:r>
        <w:rPr>
          <w:rFonts w:ascii="Times New Roman"/>
          <w:b w:val="false"/>
          <w:i w:val="false"/>
          <w:color w:val="000000"/>
          <w:sz w:val="28"/>
        </w:rPr>
        <w:t>
      Централизация хранения будет осуществлена в отношении наиболее важных данных областного уровня в республиканской базе. 
</w:t>
      </w:r>
      <w:r>
        <w:br/>
      </w:r>
      <w:r>
        <w:rPr>
          <w:rFonts w:ascii="Times New Roman"/>
          <w:b w:val="false"/>
          <w:i w:val="false"/>
          <w:color w:val="000000"/>
          <w:sz w:val="28"/>
        </w:rPr>
        <w:t>
      Для обеспечения распределенности обработки будет реализован механизм информационных запросов, циркулирующих между узлами информационной сети с целью получения или передачи требуемых данных. 
</w:t>
      </w:r>
      <w:r>
        <w:br/>
      </w:r>
      <w:r>
        <w:rPr>
          <w:rFonts w:ascii="Times New Roman"/>
          <w:b w:val="false"/>
          <w:i w:val="false"/>
          <w:color w:val="000000"/>
          <w:sz w:val="28"/>
        </w:rPr>
        <w:t>
      Технической основой для размещения распределенной системы баз данных станет республиканская компьютерная сеть органов госстатистики (РКСГС). Она будет состоять из локальных компьютерных сетей областных управлений по статистике и анализу и компьютеров отдельных абонентов на районном уровне, объединенных средствами наземной коммутируемой модемной связи между собой и, где это возможно, средствами спутниковой связи с республиканским уровнем. Планируется также обеспечить возможность выхода в открытые глобальные сети типа Intеrnеt. 
</w:t>
      </w:r>
      <w:r>
        <w:br/>
      </w:r>
      <w:r>
        <w:rPr>
          <w:rFonts w:ascii="Times New Roman"/>
          <w:b w:val="false"/>
          <w:i w:val="false"/>
          <w:color w:val="000000"/>
          <w:sz w:val="28"/>
        </w:rPr>
        <w:t>
      На республиканском уровне будет создана гибкая система объединенных ЛВС с большим количеством рабочих станций, мощными средствами хранения информации, быстродействующими и высокопроизводительными серверами, универсальными средствами теледоступа, современной издательской системой. 
</w:t>
      </w:r>
      <w:r>
        <w:br/>
      </w:r>
      <w:r>
        <w:rPr>
          <w:rFonts w:ascii="Times New Roman"/>
          <w:b w:val="false"/>
          <w:i w:val="false"/>
          <w:color w:val="000000"/>
          <w:sz w:val="28"/>
        </w:rPr>
        <w:t>
      Объединенная ЛВС центрального аппарата Госкомстата, являясь ядром всей информационно-вычислительной системы органов госстатистики, должна обеспечить оперативное обслуживание аппаратов Президента, Парламента, Правительства, органов государственного управления с представлением информации на любых носителях и по каналам связи. 
</w:t>
      </w:r>
      <w:r>
        <w:br/>
      </w:r>
      <w:r>
        <w:rPr>
          <w:rFonts w:ascii="Times New Roman"/>
          <w:b w:val="false"/>
          <w:i w:val="false"/>
          <w:color w:val="000000"/>
          <w:sz w:val="28"/>
        </w:rPr>
        <w:t>
      Для обеспечения работоспособности РКСГС предполагается создание системы программно-технологических средств для обслуживания распределенных баз данных в различных узлах компьютерной сети. 
</w:t>
      </w:r>
      <w:r>
        <w:br/>
      </w:r>
      <w:r>
        <w:rPr>
          <w:rFonts w:ascii="Times New Roman"/>
          <w:b w:val="false"/>
          <w:i w:val="false"/>
          <w:color w:val="000000"/>
          <w:sz w:val="28"/>
        </w:rPr>
        <w:t>
      Создаваемые и используемые программно-технологические средства должны удовлетворять следующим условиям: 
</w:t>
      </w:r>
      <w:r>
        <w:br/>
      </w:r>
      <w:r>
        <w:rPr>
          <w:rFonts w:ascii="Times New Roman"/>
          <w:b w:val="false"/>
          <w:i w:val="false"/>
          <w:color w:val="000000"/>
          <w:sz w:val="28"/>
        </w:rPr>
        <w:t>
      иметь сетевую поддержку, возможность работы с удаленными и распределенными базами данных; 
</w:t>
      </w:r>
      <w:r>
        <w:br/>
      </w:r>
      <w:r>
        <w:rPr>
          <w:rFonts w:ascii="Times New Roman"/>
          <w:b w:val="false"/>
          <w:i w:val="false"/>
          <w:color w:val="000000"/>
          <w:sz w:val="28"/>
        </w:rPr>
        <w:t>
      обеспечивать одинаковые форматы представления данных и протоколы обмена данными; 
</w:t>
      </w:r>
      <w:r>
        <w:br/>
      </w:r>
      <w:r>
        <w:rPr>
          <w:rFonts w:ascii="Times New Roman"/>
          <w:b w:val="false"/>
          <w:i w:val="false"/>
          <w:color w:val="000000"/>
          <w:sz w:val="28"/>
        </w:rPr>
        <w:t>
      обеспечивать защиту информации от несанкционированного доступа на всех этапах ее передачи и обработки; 
</w:t>
      </w:r>
      <w:r>
        <w:br/>
      </w:r>
      <w:r>
        <w:rPr>
          <w:rFonts w:ascii="Times New Roman"/>
          <w:b w:val="false"/>
          <w:i w:val="false"/>
          <w:color w:val="000000"/>
          <w:sz w:val="28"/>
        </w:rPr>
        <w:t>
      предоставлять возможность использования для сбора и передачи информации любых имеющихся в стране каналов связи, а также выхода в любые открытые сети для обмена данных. 
</w:t>
      </w:r>
      <w:r>
        <w:br/>
      </w:r>
      <w:r>
        <w:rPr>
          <w:rFonts w:ascii="Times New Roman"/>
          <w:b w:val="false"/>
          <w:i w:val="false"/>
          <w:color w:val="000000"/>
          <w:sz w:val="28"/>
        </w:rPr>
        <w:t>
      Структура распределенных баз данных должна быть унифицирована, использовать единую метаинформационную систему и детально документирована. 
</w:t>
      </w:r>
      <w:r>
        <w:br/>
      </w:r>
      <w:r>
        <w:rPr>
          <w:rFonts w:ascii="Times New Roman"/>
          <w:b w:val="false"/>
          <w:i w:val="false"/>
          <w:color w:val="000000"/>
          <w:sz w:val="28"/>
        </w:rPr>
        <w:t>
      Логическим завершением построения информационно-вычислительной системы статистики явится создание единой организационно-технологической системы сбора и обработки информации с помощью распределенной сети технических и программных средств управления и обслуживания систем баз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12. Система выпуска и публикаций статистических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Важным и всем доступным источником статистической информации является содержательно согласованная система печатных публикаций Госкомстата Республики Казахстан. В настоящее время Госкомстат Республики Казахстан выпускает статистические бюллетени, экспресс-информации, аналитические доклады, пресс-выпуски, статистические ежегодники и сборники. Эта система в настоящее время охватывает около 250 наименований с тиражом 17000 экземпляров. Отсутствие современной технической базы не позволяет выпускать различные проспекты, специализированные справочники, тематические брошюры, необходимые различным группам потребителей. 
</w:t>
      </w:r>
      <w:r>
        <w:br/>
      </w:r>
      <w:r>
        <w:rPr>
          <w:rFonts w:ascii="Times New Roman"/>
          <w:b w:val="false"/>
          <w:i w:val="false"/>
          <w:color w:val="000000"/>
          <w:sz w:val="28"/>
        </w:rPr>
        <w:t>
      В частности, не выпускаются: публикации по международной статистике, публикации на иностранных языках, буклеты по Казахстану, специальные брошюры по разным вопросам (для школьников, студентов) и другое. Недостаточно специализированных отраслевых публикаций. Республика слабо представлена статистическими изданиями как на рынке информации СНГ, так и на мировом. 
</w:t>
      </w:r>
      <w:r>
        <w:br/>
      </w:r>
      <w:r>
        <w:rPr>
          <w:rFonts w:ascii="Times New Roman"/>
          <w:b w:val="false"/>
          <w:i w:val="false"/>
          <w:color w:val="000000"/>
          <w:sz w:val="28"/>
        </w:rPr>
        <w:t>
      Цель. Создать целостную систему выпуска и публикаций статистических данных для различных групп потребителей статистической информации на основе переоснащения технической базы Госкомстата. 
</w:t>
      </w:r>
      <w:r>
        <w:br/>
      </w:r>
      <w:r>
        <w:rPr>
          <w:rFonts w:ascii="Times New Roman"/>
          <w:b w:val="false"/>
          <w:i w:val="false"/>
          <w:color w:val="000000"/>
          <w:sz w:val="28"/>
        </w:rPr>
        <w:t>
      Основные мероприятия. Основная задача состоит в техническом оснащении Госкомстата персональными компьютерами, стандартными программами текстовой обработки и современными типографскими машинами типа "минитипографии". 
</w:t>
      </w:r>
      <w:r>
        <w:br/>
      </w:r>
      <w:r>
        <w:rPr>
          <w:rFonts w:ascii="Times New Roman"/>
          <w:b w:val="false"/>
          <w:i w:val="false"/>
          <w:color w:val="000000"/>
          <w:sz w:val="28"/>
        </w:rPr>
        <w:t>
      Предполагается определить основные группы потребителей статистической информации и соответствующие им виды публикаций. 
</w:t>
      </w:r>
      <w:r>
        <w:br/>
      </w:r>
      <w:r>
        <w:rPr>
          <w:rFonts w:ascii="Times New Roman"/>
          <w:b w:val="false"/>
          <w:i w:val="false"/>
          <w:color w:val="000000"/>
          <w:sz w:val="28"/>
        </w:rPr>
        <w:t>
      В результате постоянного роста информационной потребности в цифровых данных среди пользователей, имеющих индивидуальные запросы в информации, наряду с традиционно выпускающимися печатными публикациями будут предоставляться данные на электронных носителях. 
</w:t>
      </w:r>
      <w:r>
        <w:br/>
      </w:r>
      <w:r>
        <w:rPr>
          <w:rFonts w:ascii="Times New Roman"/>
          <w:b w:val="false"/>
          <w:i w:val="false"/>
          <w:color w:val="000000"/>
          <w:sz w:val="28"/>
        </w:rPr>
        <w:t>
      В условиях все усиливающегося переплетения экономической жизни европейских государств, стран Азии и вытекающей из этого информационной потребности и сотрудничества, для распространения статистической информации большую роль играет и будет осуществляться: 
</w:t>
      </w:r>
      <w:r>
        <w:br/>
      </w:r>
      <w:r>
        <w:rPr>
          <w:rFonts w:ascii="Times New Roman"/>
          <w:b w:val="false"/>
          <w:i w:val="false"/>
          <w:color w:val="000000"/>
          <w:sz w:val="28"/>
        </w:rPr>
        <w:t>
      взаимный обмен данными в области статистической информации; 
</w:t>
      </w:r>
      <w:r>
        <w:br/>
      </w:r>
      <w:r>
        <w:rPr>
          <w:rFonts w:ascii="Times New Roman"/>
          <w:b w:val="false"/>
          <w:i w:val="false"/>
          <w:color w:val="000000"/>
          <w:sz w:val="28"/>
        </w:rPr>
        <w:t>
      систематический пересмотр данных, в соответствии с утвержденными графиками, и их публикация; 
</w:t>
      </w:r>
      <w:r>
        <w:br/>
      </w:r>
      <w:r>
        <w:rPr>
          <w:rFonts w:ascii="Times New Roman"/>
          <w:b w:val="false"/>
          <w:i w:val="false"/>
          <w:color w:val="000000"/>
          <w:sz w:val="28"/>
        </w:rPr>
        <w:t>
      участие в международных выставках и ярмарках, что является важной частью кооперации в области сбыта на мировом рынке; 
</w:t>
      </w:r>
      <w:r>
        <w:br/>
      </w:r>
      <w:r>
        <w:rPr>
          <w:rFonts w:ascii="Times New Roman"/>
          <w:b w:val="false"/>
          <w:i w:val="false"/>
          <w:color w:val="000000"/>
          <w:sz w:val="28"/>
        </w:rPr>
        <w:t>
      систематическая работа с общественностью по ознакомлению с методами и результатами деятельности официальной статистики, разработка собственных стратегий в области маркетинга и рекламы; 
</w:t>
      </w:r>
      <w:r>
        <w:br/>
      </w:r>
      <w:r>
        <w:rPr>
          <w:rFonts w:ascii="Times New Roman"/>
          <w:b w:val="false"/>
          <w:i w:val="false"/>
          <w:color w:val="000000"/>
          <w:sz w:val="28"/>
        </w:rPr>
        <w:t>
      создание справочной службы и библиотечного фонда Госкомстата, содержащего статистические издания как Госкомстата Республики Казахстан, так и статистических служб других стран и международных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13. Система переподготовки и повышения квалификации 
</w:t>
      </w:r>
      <w:r>
        <w:br/>
      </w:r>
      <w:r>
        <w:rPr>
          <w:rFonts w:ascii="Times New Roman"/>
          <w:b w:val="false"/>
          <w:i w:val="false"/>
          <w:color w:val="000000"/>
          <w:sz w:val="28"/>
        </w:rPr>
        <w:t>
       кадров в области статистики и информационных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дел. В соответствии с прежней Государственной программой по перестройке статистики в учебном процессе Республиканского межотраслевого института повышения квалификации (РМИПК) при Госкомстате и Минтруде Республики Казахстан и при консультировании практических работников используются международные стандарты бухгалтерского учета и статистики. Ежегодно пересматриваются новые учебные планы, программы и учебно-методические документы для переподготовки и повышения квалификации работников учета и статистики. В каждой программе определяется срок подготовки, переподготовки и повышения квалификации специалистов бухгалтерского учета и статистики в зависимости от формы и курсов обучения. Определена потребность народного хозяйства в соответствии с международными стандартами и уточнена сеть учебных заведений по подготовке и переподготовке кадров учета и статистики. 
</w:t>
      </w:r>
      <w:r>
        <w:br/>
      </w:r>
      <w:r>
        <w:rPr>
          <w:rFonts w:ascii="Times New Roman"/>
          <w:b w:val="false"/>
          <w:i w:val="false"/>
          <w:color w:val="000000"/>
          <w:sz w:val="28"/>
        </w:rPr>
        <w:t>
      Существенная помощь в обучении и стажировке специалистов Госкомстата Республики Казахстан оказана международными организациями (МВФ, ОЭСР, МОТ, Евростат и др.) и национальными статслужбами (ФРГ, Нидерланды, Турция) на различных курсах. Кроме того, специалисты Госкомстата принимали участие в международных семинарах, конференциях и стажировках по различным отраслям статистики. За последние 3 года свою квалификацию повысили 60 руководителей и главных специалистов Госкомстата Республики Казахстан. 
</w:t>
      </w:r>
      <w:r>
        <w:br/>
      </w:r>
      <w:r>
        <w:rPr>
          <w:rFonts w:ascii="Times New Roman"/>
          <w:b w:val="false"/>
          <w:i w:val="false"/>
          <w:color w:val="000000"/>
          <w:sz w:val="28"/>
        </w:rPr>
        <w:t>
      Экспертами многих международных организаций оказывается консультативная и практическая помощь. Так, за период 1993-1995 годов Госкомстат посетили более 50 миссий различных международных организаций и национальных статистических служб. 
</w:t>
      </w:r>
      <w:r>
        <w:br/>
      </w:r>
      <w:r>
        <w:rPr>
          <w:rFonts w:ascii="Times New Roman"/>
          <w:b w:val="false"/>
          <w:i w:val="false"/>
          <w:color w:val="000000"/>
          <w:sz w:val="28"/>
        </w:rPr>
        <w:t>
      Цель. Совершенствование структуры учебной сети Госкомстата и переобучение специалистов официальной статистики республики (не менее 50 процентов) методологиям и классификациям, методам статистического наблюдения, информационным технологиям и публикационной деятельности, рекомендованным международными организациями и применяемым в странах рыночной экономики, а также обеспечение подготовки необходимого количества кадров в области статистики в учебных заведениях республики. 
</w:t>
      </w:r>
      <w:r>
        <w:br/>
      </w:r>
      <w:r>
        <w:rPr>
          <w:rFonts w:ascii="Times New Roman"/>
          <w:b w:val="false"/>
          <w:i w:val="false"/>
          <w:color w:val="000000"/>
          <w:sz w:val="28"/>
        </w:rPr>
        <w:t>
      Основные мероприятия. Подготовить комплексную программу обучения основного кадрового звена статистики (порядка 70-100 человек) и обеспечить повышение их квалификации на курсах, проводимых международными организациями и отдельными национальными статистическими службами, а также участие статистиков республики в работе различных международных семинаров и конференций. 
</w:t>
      </w:r>
      <w:r>
        <w:br/>
      </w:r>
      <w:r>
        <w:rPr>
          <w:rFonts w:ascii="Times New Roman"/>
          <w:b w:val="false"/>
          <w:i w:val="false"/>
          <w:color w:val="000000"/>
          <w:sz w:val="28"/>
        </w:rPr>
        <w:t>
      На базе РМИПК и его филиалов организовать переобучение остальных специалистов в области статистики и информационных технологий.
</w:t>
      </w:r>
      <w:r>
        <w:br/>
      </w:r>
      <w:r>
        <w:rPr>
          <w:rFonts w:ascii="Times New Roman"/>
          <w:b w:val="false"/>
          <w:i w:val="false"/>
          <w:color w:val="000000"/>
          <w:sz w:val="28"/>
        </w:rPr>
        <w:t>
      В целом для обеспечения республики кадрами в области статистики предусмотреть в планах учебных заведений подготовку необходимого количества специалистов.
</w:t>
      </w:r>
      <w:r>
        <w:br/>
      </w:r>
      <w:r>
        <w:rPr>
          <w:rFonts w:ascii="Times New Roman"/>
          <w:b w:val="false"/>
          <w:i w:val="false"/>
          <w:color w:val="000000"/>
          <w:sz w:val="28"/>
        </w:rPr>
        <w:t>
      Разработать и внести на утверждение Правительства новую структуру учебной сети статистических органов страны. 
</w:t>
      </w:r>
    </w:p>
    <w:p>
      <w:pPr>
        <w:spacing w:after="0"/>
        <w:ind w:left="0"/>
        <w:jc w:val="both"/>
      </w:pPr>
    </w:p>
    <w:p>
      <w:pPr>
        <w:spacing w:after="0"/>
        <w:ind w:left="0"/>
        <w:jc w:val="both"/>
      </w:pP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Мероприятия по реализации Программы совершенствования
</w:t>
      </w:r>
      <w:r>
        <w:br/>
      </w:r>
      <w:r>
        <w:rPr>
          <w:rFonts w:ascii="Times New Roman"/>
          <w:b w:val="false"/>
          <w:i w:val="false"/>
          <w:color w:val="000000"/>
          <w:sz w:val="28"/>
        </w:rPr>
        <w:t>
         государственной статистики в Республике Казахстан
</w:t>
      </w:r>
      <w:r>
        <w:br/>
      </w:r>
      <w:r>
        <w:rPr>
          <w:rFonts w:ascii="Times New Roman"/>
          <w:b w:val="false"/>
          <w:i w:val="false"/>
          <w:color w:val="000000"/>
          <w:sz w:val="28"/>
        </w:rPr>
        <w:t>
                         на 1996-1998 годы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N і        Мероприятия     і     Форма   і   Сроки  і   Основные
</w:t>
      </w:r>
    </w:p>
    <w:p>
      <w:pPr>
        <w:spacing w:after="0"/>
        <w:ind w:left="0"/>
        <w:jc w:val="both"/>
      </w:pPr>
      <w:r>
        <w:rPr>
          <w:rFonts w:ascii="Times New Roman"/>
          <w:b w:val="false"/>
          <w:i w:val="false"/>
          <w:color w:val="000000"/>
          <w:sz w:val="28"/>
        </w:rPr>
        <w:t>
п/пі                        і  завершения івыполненияі  исполнители
</w:t>
      </w:r>
    </w:p>
    <w:p>
      <w:pPr>
        <w:spacing w:after="0"/>
        <w:ind w:left="0"/>
        <w:jc w:val="both"/>
      </w:pPr>
      <w:r>
        <w:rPr>
          <w:rFonts w:ascii="Times New Roman"/>
          <w:b w:val="false"/>
          <w:i w:val="false"/>
          <w:color w:val="000000"/>
          <w:sz w:val="28"/>
        </w:rPr>
        <w:t>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1 і            2           і      3      і     4    і      5
</w:t>
      </w:r>
    </w:p>
    <w:p>
      <w:pPr>
        <w:spacing w:after="0"/>
        <w:ind w:left="0"/>
        <w:jc w:val="both"/>
      </w:pPr>
      <w:r>
        <w:rPr>
          <w:rFonts w:ascii="Times New Roman"/>
          <w:b w:val="false"/>
          <w:i w:val="false"/>
          <w:color w:val="000000"/>
          <w:sz w:val="28"/>
        </w:rPr>
        <w:t>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1. Система статистических показателей
</w:t>
      </w:r>
    </w:p>
    <w:p>
      <w:pPr>
        <w:spacing w:after="0"/>
        <w:ind w:left="0"/>
        <w:jc w:val="both"/>
      </w:pPr>
    </w:p>
    <w:p>
      <w:pPr>
        <w:spacing w:after="0"/>
        <w:ind w:left="0"/>
        <w:jc w:val="both"/>
      </w:pPr>
      <w:r>
        <w:rPr>
          <w:rFonts w:ascii="Times New Roman"/>
          <w:b w:val="false"/>
          <w:i w:val="false"/>
          <w:color w:val="000000"/>
          <w:sz w:val="28"/>
        </w:rPr>
        <w:t>
1   Совершенствование        Новые формы   1996-1998  Госкомстат
</w:t>
      </w:r>
    </w:p>
    <w:p>
      <w:pPr>
        <w:spacing w:after="0"/>
        <w:ind w:left="0"/>
        <w:jc w:val="both"/>
      </w:pPr>
      <w:r>
        <w:rPr>
          <w:rFonts w:ascii="Times New Roman"/>
          <w:b w:val="false"/>
          <w:i w:val="false"/>
          <w:color w:val="000000"/>
          <w:sz w:val="28"/>
        </w:rPr>
        <w:t>
    системы статистических   статотчетно-  годы       Республики
</w:t>
      </w:r>
    </w:p>
    <w:p>
      <w:pPr>
        <w:spacing w:after="0"/>
        <w:ind w:left="0"/>
        <w:jc w:val="both"/>
      </w:pPr>
      <w:r>
        <w:rPr>
          <w:rFonts w:ascii="Times New Roman"/>
          <w:b w:val="false"/>
          <w:i w:val="false"/>
          <w:color w:val="000000"/>
          <w:sz w:val="28"/>
        </w:rPr>
        <w:t>
    макро- и                 сти и методи-            Казахстан с
</w:t>
      </w:r>
    </w:p>
    <w:p>
      <w:pPr>
        <w:spacing w:after="0"/>
        <w:ind w:left="0"/>
        <w:jc w:val="both"/>
      </w:pPr>
      <w:r>
        <w:rPr>
          <w:rFonts w:ascii="Times New Roman"/>
          <w:b w:val="false"/>
          <w:i w:val="false"/>
          <w:color w:val="000000"/>
          <w:sz w:val="28"/>
        </w:rPr>
        <w:t>
    микропоказателей,        ки расчета               участием
</w:t>
      </w:r>
    </w:p>
    <w:p>
      <w:pPr>
        <w:spacing w:after="0"/>
        <w:ind w:left="0"/>
        <w:jc w:val="both"/>
      </w:pPr>
      <w:r>
        <w:rPr>
          <w:rFonts w:ascii="Times New Roman"/>
          <w:b w:val="false"/>
          <w:i w:val="false"/>
          <w:color w:val="000000"/>
          <w:sz w:val="28"/>
        </w:rPr>
        <w:t>
    характеризующих          показателей              заинтересован-
</w:t>
      </w:r>
    </w:p>
    <w:p>
      <w:pPr>
        <w:spacing w:after="0"/>
        <w:ind w:left="0"/>
        <w:jc w:val="both"/>
      </w:pPr>
      <w:r>
        <w:rPr>
          <w:rFonts w:ascii="Times New Roman"/>
          <w:b w:val="false"/>
          <w:i w:val="false"/>
          <w:color w:val="000000"/>
          <w:sz w:val="28"/>
        </w:rPr>
        <w:t>
    социально-экономическую                           ных министерств
</w:t>
      </w:r>
    </w:p>
    <w:p>
      <w:pPr>
        <w:spacing w:after="0"/>
        <w:ind w:left="0"/>
        <w:jc w:val="both"/>
      </w:pPr>
      <w:r>
        <w:rPr>
          <w:rFonts w:ascii="Times New Roman"/>
          <w:b w:val="false"/>
          <w:i w:val="false"/>
          <w:color w:val="000000"/>
          <w:sz w:val="28"/>
        </w:rPr>
        <w:t>
    и демографическую                                 и ведомств
</w:t>
      </w:r>
    </w:p>
    <w:p>
      <w:pPr>
        <w:spacing w:after="0"/>
        <w:ind w:left="0"/>
        <w:jc w:val="both"/>
      </w:pPr>
      <w:r>
        <w:rPr>
          <w:rFonts w:ascii="Times New Roman"/>
          <w:b w:val="false"/>
          <w:i w:val="false"/>
          <w:color w:val="000000"/>
          <w:sz w:val="28"/>
        </w:rPr>
        <w:t>
    ситуацию в республике
</w:t>
      </w:r>
    </w:p>
    <w:p>
      <w:pPr>
        <w:spacing w:after="0"/>
        <w:ind w:left="0"/>
        <w:jc w:val="both"/>
      </w:pPr>
      <w:r>
        <w:rPr>
          <w:rFonts w:ascii="Times New Roman"/>
          <w:b w:val="false"/>
          <w:i w:val="false"/>
          <w:color w:val="000000"/>
          <w:sz w:val="28"/>
        </w:rPr>
        <w:t>
    и в ее регионах с целью
</w:t>
      </w:r>
    </w:p>
    <w:p>
      <w:pPr>
        <w:spacing w:after="0"/>
        <w:ind w:left="0"/>
        <w:jc w:val="both"/>
      </w:pPr>
      <w:r>
        <w:rPr>
          <w:rFonts w:ascii="Times New Roman"/>
          <w:b w:val="false"/>
          <w:i w:val="false"/>
          <w:color w:val="000000"/>
          <w:sz w:val="28"/>
        </w:rPr>
        <w:t>
    перехода на показатели,
</w:t>
      </w:r>
    </w:p>
    <w:p>
      <w:pPr>
        <w:spacing w:after="0"/>
        <w:ind w:left="0"/>
        <w:jc w:val="both"/>
      </w:pPr>
      <w:r>
        <w:rPr>
          <w:rFonts w:ascii="Times New Roman"/>
          <w:b w:val="false"/>
          <w:i w:val="false"/>
          <w:color w:val="000000"/>
          <w:sz w:val="28"/>
        </w:rPr>
        <w:t>
    принятые в международной
</w:t>
      </w:r>
    </w:p>
    <w:p>
      <w:pPr>
        <w:spacing w:after="0"/>
        <w:ind w:left="0"/>
        <w:jc w:val="both"/>
      </w:pPr>
      <w:r>
        <w:rPr>
          <w:rFonts w:ascii="Times New Roman"/>
          <w:b w:val="false"/>
          <w:i w:val="false"/>
          <w:color w:val="000000"/>
          <w:sz w:val="28"/>
        </w:rPr>
        <w:t>
    практике, и отражения
</w:t>
      </w:r>
    </w:p>
    <w:p>
      <w:pPr>
        <w:spacing w:after="0"/>
        <w:ind w:left="0"/>
        <w:jc w:val="both"/>
      </w:pPr>
      <w:r>
        <w:rPr>
          <w:rFonts w:ascii="Times New Roman"/>
          <w:b w:val="false"/>
          <w:i w:val="false"/>
          <w:color w:val="000000"/>
          <w:sz w:val="28"/>
        </w:rPr>
        <w:t>
    состояния экономики
</w:t>
      </w:r>
    </w:p>
    <w:p>
      <w:pPr>
        <w:spacing w:after="0"/>
        <w:ind w:left="0"/>
        <w:jc w:val="both"/>
      </w:pPr>
      <w:r>
        <w:rPr>
          <w:rFonts w:ascii="Times New Roman"/>
          <w:b w:val="false"/>
          <w:i w:val="false"/>
          <w:color w:val="000000"/>
          <w:sz w:val="28"/>
        </w:rPr>
        <w:t>
    переходного периода
</w:t>
      </w:r>
    </w:p>
    <w:p>
      <w:pPr>
        <w:spacing w:after="0"/>
        <w:ind w:left="0"/>
        <w:jc w:val="both"/>
      </w:pPr>
    </w:p>
    <w:p>
      <w:pPr>
        <w:spacing w:after="0"/>
        <w:ind w:left="0"/>
        <w:jc w:val="both"/>
      </w:pPr>
      <w:r>
        <w:rPr>
          <w:rFonts w:ascii="Times New Roman"/>
          <w:b w:val="false"/>
          <w:i w:val="false"/>
          <w:color w:val="000000"/>
          <w:sz w:val="28"/>
        </w:rPr>
        <w:t>
                   2. Система национальных счетов
</w:t>
      </w:r>
    </w:p>
    <w:p>
      <w:pPr>
        <w:spacing w:after="0"/>
        <w:ind w:left="0"/>
        <w:jc w:val="both"/>
      </w:pPr>
    </w:p>
    <w:p>
      <w:pPr>
        <w:spacing w:after="0"/>
        <w:ind w:left="0"/>
        <w:jc w:val="both"/>
      </w:pPr>
      <w:r>
        <w:rPr>
          <w:rFonts w:ascii="Times New Roman"/>
          <w:b w:val="false"/>
          <w:i w:val="false"/>
          <w:color w:val="000000"/>
          <w:sz w:val="28"/>
        </w:rPr>
        <w:t>
2   Доработка с учетом      Публикация     1996 год   Госкомстат
</w:t>
      </w:r>
    </w:p>
    <w:p>
      <w:pPr>
        <w:spacing w:after="0"/>
        <w:ind w:left="0"/>
        <w:jc w:val="both"/>
      </w:pPr>
      <w:r>
        <w:rPr>
          <w:rFonts w:ascii="Times New Roman"/>
          <w:b w:val="false"/>
          <w:i w:val="false"/>
          <w:color w:val="000000"/>
          <w:sz w:val="28"/>
        </w:rPr>
        <w:t>
    рекомендаций                                      Республики
</w:t>
      </w:r>
    </w:p>
    <w:p>
      <w:pPr>
        <w:spacing w:after="0"/>
        <w:ind w:left="0"/>
        <w:jc w:val="both"/>
      </w:pPr>
      <w:r>
        <w:rPr>
          <w:rFonts w:ascii="Times New Roman"/>
          <w:b w:val="false"/>
          <w:i w:val="false"/>
          <w:color w:val="000000"/>
          <w:sz w:val="28"/>
        </w:rPr>
        <w:t>
    международных экспертов                           Казахстан
</w:t>
      </w:r>
    </w:p>
    <w:p>
      <w:pPr>
        <w:spacing w:after="0"/>
        <w:ind w:left="0"/>
        <w:jc w:val="both"/>
      </w:pPr>
      <w:r>
        <w:rPr>
          <w:rFonts w:ascii="Times New Roman"/>
          <w:b w:val="false"/>
          <w:i w:val="false"/>
          <w:color w:val="000000"/>
          <w:sz w:val="28"/>
        </w:rPr>
        <w:t>
    расчетов валового
</w:t>
      </w:r>
    </w:p>
    <w:p>
      <w:pPr>
        <w:spacing w:after="0"/>
        <w:ind w:left="0"/>
        <w:jc w:val="both"/>
      </w:pPr>
      <w:r>
        <w:rPr>
          <w:rFonts w:ascii="Times New Roman"/>
          <w:b w:val="false"/>
          <w:i w:val="false"/>
          <w:color w:val="000000"/>
          <w:sz w:val="28"/>
        </w:rPr>
        <w:t>
    внутреннего продукта
</w:t>
      </w:r>
    </w:p>
    <w:p>
      <w:pPr>
        <w:spacing w:after="0"/>
        <w:ind w:left="0"/>
        <w:jc w:val="both"/>
      </w:pPr>
      <w:r>
        <w:rPr>
          <w:rFonts w:ascii="Times New Roman"/>
          <w:b w:val="false"/>
          <w:i w:val="false"/>
          <w:color w:val="000000"/>
          <w:sz w:val="28"/>
        </w:rPr>
        <w:t>
    в текущих и постоянных
</w:t>
      </w:r>
    </w:p>
    <w:p>
      <w:pPr>
        <w:spacing w:after="0"/>
        <w:ind w:left="0"/>
        <w:jc w:val="both"/>
      </w:pPr>
      <w:r>
        <w:rPr>
          <w:rFonts w:ascii="Times New Roman"/>
          <w:b w:val="false"/>
          <w:i w:val="false"/>
          <w:color w:val="000000"/>
          <w:sz w:val="28"/>
        </w:rPr>
        <w:t>
    ценах за 1990-1994 годы:
</w:t>
      </w:r>
    </w:p>
    <w:p>
      <w:pPr>
        <w:spacing w:after="0"/>
        <w:ind w:left="0"/>
        <w:jc w:val="both"/>
      </w:pPr>
    </w:p>
    <w:p>
      <w:pPr>
        <w:spacing w:after="0"/>
        <w:ind w:left="0"/>
        <w:jc w:val="both"/>
      </w:pPr>
      <w:r>
        <w:rPr>
          <w:rFonts w:ascii="Times New Roman"/>
          <w:b w:val="false"/>
          <w:i w:val="false"/>
          <w:color w:val="000000"/>
          <w:sz w:val="28"/>
        </w:rPr>
        <w:t>
     методом производства
</w:t>
      </w:r>
    </w:p>
    <w:p>
      <w:pPr>
        <w:spacing w:after="0"/>
        <w:ind w:left="0"/>
        <w:jc w:val="both"/>
      </w:pPr>
      <w:r>
        <w:rPr>
          <w:rFonts w:ascii="Times New Roman"/>
          <w:b w:val="false"/>
          <w:i w:val="false"/>
          <w:color w:val="000000"/>
          <w:sz w:val="28"/>
        </w:rPr>
        <w:t>
     методом конечного
</w:t>
      </w:r>
    </w:p>
    <w:p>
      <w:pPr>
        <w:spacing w:after="0"/>
        <w:ind w:left="0"/>
        <w:jc w:val="both"/>
      </w:pPr>
      <w:r>
        <w:rPr>
          <w:rFonts w:ascii="Times New Roman"/>
          <w:b w:val="false"/>
          <w:i w:val="false"/>
          <w:color w:val="000000"/>
          <w:sz w:val="28"/>
        </w:rPr>
        <w:t>
     использования
</w:t>
      </w:r>
    </w:p>
    <w:p>
      <w:pPr>
        <w:spacing w:after="0"/>
        <w:ind w:left="0"/>
        <w:jc w:val="both"/>
      </w:pPr>
    </w:p>
    <w:p>
      <w:pPr>
        <w:spacing w:after="0"/>
        <w:ind w:left="0"/>
        <w:jc w:val="both"/>
      </w:pPr>
      <w:r>
        <w:rPr>
          <w:rFonts w:ascii="Times New Roman"/>
          <w:b w:val="false"/>
          <w:i w:val="false"/>
          <w:color w:val="000000"/>
          <w:sz w:val="28"/>
        </w:rPr>
        <w:t>
3   Экспериментальный       То же          1997 год   То же
</w:t>
      </w:r>
    </w:p>
    <w:p>
      <w:pPr>
        <w:spacing w:after="0"/>
        <w:ind w:left="0"/>
        <w:jc w:val="both"/>
      </w:pPr>
      <w:r>
        <w:rPr>
          <w:rFonts w:ascii="Times New Roman"/>
          <w:b w:val="false"/>
          <w:i w:val="false"/>
          <w:color w:val="000000"/>
          <w:sz w:val="28"/>
        </w:rPr>
        <w:t>
    расчет валового
</w:t>
      </w:r>
    </w:p>
    <w:p>
      <w:pPr>
        <w:spacing w:after="0"/>
        <w:ind w:left="0"/>
        <w:jc w:val="both"/>
      </w:pPr>
      <w:r>
        <w:rPr>
          <w:rFonts w:ascii="Times New Roman"/>
          <w:b w:val="false"/>
          <w:i w:val="false"/>
          <w:color w:val="000000"/>
          <w:sz w:val="28"/>
        </w:rPr>
        <w:t>
    внутреннего продукта за
</w:t>
      </w:r>
    </w:p>
    <w:p>
      <w:pPr>
        <w:spacing w:after="0"/>
        <w:ind w:left="0"/>
        <w:jc w:val="both"/>
      </w:pPr>
      <w:r>
        <w:rPr>
          <w:rFonts w:ascii="Times New Roman"/>
          <w:b w:val="false"/>
          <w:i w:val="false"/>
          <w:color w:val="000000"/>
          <w:sz w:val="28"/>
        </w:rPr>
        <w:t>
    1994 и 1995 годы
</w:t>
      </w:r>
    </w:p>
    <w:p>
      <w:pPr>
        <w:spacing w:after="0"/>
        <w:ind w:left="0"/>
        <w:jc w:val="both"/>
      </w:pPr>
      <w:r>
        <w:rPr>
          <w:rFonts w:ascii="Times New Roman"/>
          <w:b w:val="false"/>
          <w:i w:val="false"/>
          <w:color w:val="000000"/>
          <w:sz w:val="28"/>
        </w:rPr>
        <w:t>
    методом доходов в
</w:t>
      </w:r>
    </w:p>
    <w:p>
      <w:pPr>
        <w:spacing w:after="0"/>
        <w:ind w:left="0"/>
        <w:jc w:val="both"/>
      </w:pPr>
      <w:r>
        <w:rPr>
          <w:rFonts w:ascii="Times New Roman"/>
          <w:b w:val="false"/>
          <w:i w:val="false"/>
          <w:color w:val="000000"/>
          <w:sz w:val="28"/>
        </w:rPr>
        <w:t>
    текущих ценах
</w:t>
      </w:r>
    </w:p>
    <w:p>
      <w:pPr>
        <w:spacing w:after="0"/>
        <w:ind w:left="0"/>
        <w:jc w:val="both"/>
      </w:pPr>
    </w:p>
    <w:p>
      <w:pPr>
        <w:spacing w:after="0"/>
        <w:ind w:left="0"/>
        <w:jc w:val="both"/>
      </w:pPr>
      <w:r>
        <w:rPr>
          <w:rFonts w:ascii="Times New Roman"/>
          <w:b w:val="false"/>
          <w:i w:val="false"/>
          <w:color w:val="000000"/>
          <w:sz w:val="28"/>
        </w:rPr>
        <w:t>
4   Совершенствование с     То же          1996 год   То же
</w:t>
      </w:r>
    </w:p>
    <w:p>
      <w:pPr>
        <w:spacing w:after="0"/>
        <w:ind w:left="0"/>
        <w:jc w:val="both"/>
      </w:pPr>
      <w:r>
        <w:rPr>
          <w:rFonts w:ascii="Times New Roman"/>
          <w:b w:val="false"/>
          <w:i w:val="false"/>
          <w:color w:val="000000"/>
          <w:sz w:val="28"/>
        </w:rPr>
        <w:t>
    учетом рекомендаций
</w:t>
      </w:r>
    </w:p>
    <w:p>
      <w:pPr>
        <w:spacing w:after="0"/>
        <w:ind w:left="0"/>
        <w:jc w:val="both"/>
      </w:pPr>
      <w:r>
        <w:rPr>
          <w:rFonts w:ascii="Times New Roman"/>
          <w:b w:val="false"/>
          <w:i w:val="false"/>
          <w:color w:val="000000"/>
          <w:sz w:val="28"/>
        </w:rPr>
        <w:t>
    международных экспертов
</w:t>
      </w:r>
    </w:p>
    <w:p>
      <w:pPr>
        <w:spacing w:after="0"/>
        <w:ind w:left="0"/>
        <w:jc w:val="both"/>
      </w:pPr>
      <w:r>
        <w:rPr>
          <w:rFonts w:ascii="Times New Roman"/>
          <w:b w:val="false"/>
          <w:i w:val="false"/>
          <w:color w:val="000000"/>
          <w:sz w:val="28"/>
        </w:rPr>
        <w:t>
    счетов внутренней
</w:t>
      </w:r>
    </w:p>
    <w:p>
      <w:pPr>
        <w:spacing w:after="0"/>
        <w:ind w:left="0"/>
        <w:jc w:val="both"/>
      </w:pPr>
      <w:r>
        <w:rPr>
          <w:rFonts w:ascii="Times New Roman"/>
          <w:b w:val="false"/>
          <w:i w:val="false"/>
          <w:color w:val="000000"/>
          <w:sz w:val="28"/>
        </w:rPr>
        <w:t>
    экономики за 1993-1995
</w:t>
      </w:r>
    </w:p>
    <w:p>
      <w:pPr>
        <w:spacing w:after="0"/>
        <w:ind w:left="0"/>
        <w:jc w:val="both"/>
      </w:pPr>
      <w:r>
        <w:rPr>
          <w:rFonts w:ascii="Times New Roman"/>
          <w:b w:val="false"/>
          <w:i w:val="false"/>
          <w:color w:val="000000"/>
          <w:sz w:val="28"/>
        </w:rPr>
        <w:t>
    годы:
</w:t>
      </w:r>
    </w:p>
    <w:p>
      <w:pPr>
        <w:spacing w:after="0"/>
        <w:ind w:left="0"/>
        <w:jc w:val="both"/>
      </w:pPr>
    </w:p>
    <w:p>
      <w:pPr>
        <w:spacing w:after="0"/>
        <w:ind w:left="0"/>
        <w:jc w:val="both"/>
      </w:pPr>
      <w:r>
        <w:rPr>
          <w:rFonts w:ascii="Times New Roman"/>
          <w:b w:val="false"/>
          <w:i w:val="false"/>
          <w:color w:val="000000"/>
          <w:sz w:val="28"/>
        </w:rPr>
        <w:t>
     счет товаров и услуг
</w:t>
      </w:r>
    </w:p>
    <w:p>
      <w:pPr>
        <w:spacing w:after="0"/>
        <w:ind w:left="0"/>
        <w:jc w:val="both"/>
      </w:pPr>
      <w:r>
        <w:rPr>
          <w:rFonts w:ascii="Times New Roman"/>
          <w:b w:val="false"/>
          <w:i w:val="false"/>
          <w:color w:val="000000"/>
          <w:sz w:val="28"/>
        </w:rPr>
        <w:t>
     счет производства
</w:t>
      </w:r>
    </w:p>
    <w:p>
      <w:pPr>
        <w:spacing w:after="0"/>
        <w:ind w:left="0"/>
        <w:jc w:val="both"/>
      </w:pPr>
      <w:r>
        <w:rPr>
          <w:rFonts w:ascii="Times New Roman"/>
          <w:b w:val="false"/>
          <w:i w:val="false"/>
          <w:color w:val="000000"/>
          <w:sz w:val="28"/>
        </w:rPr>
        <w:t>
     счет образования
</w:t>
      </w:r>
    </w:p>
    <w:p>
      <w:pPr>
        <w:spacing w:after="0"/>
        <w:ind w:left="0"/>
        <w:jc w:val="both"/>
      </w:pPr>
      <w:r>
        <w:rPr>
          <w:rFonts w:ascii="Times New Roman"/>
          <w:b w:val="false"/>
          <w:i w:val="false"/>
          <w:color w:val="000000"/>
          <w:sz w:val="28"/>
        </w:rPr>
        <w:t>
     доходов
</w:t>
      </w:r>
    </w:p>
    <w:p>
      <w:pPr>
        <w:spacing w:after="0"/>
        <w:ind w:left="0"/>
        <w:jc w:val="both"/>
      </w:pPr>
      <w:r>
        <w:rPr>
          <w:rFonts w:ascii="Times New Roman"/>
          <w:b w:val="false"/>
          <w:i w:val="false"/>
          <w:color w:val="000000"/>
          <w:sz w:val="28"/>
        </w:rPr>
        <w:t>
     счет распределения
</w:t>
      </w:r>
    </w:p>
    <w:p>
      <w:pPr>
        <w:spacing w:after="0"/>
        <w:ind w:left="0"/>
        <w:jc w:val="both"/>
      </w:pPr>
      <w:r>
        <w:rPr>
          <w:rFonts w:ascii="Times New Roman"/>
          <w:b w:val="false"/>
          <w:i w:val="false"/>
          <w:color w:val="000000"/>
          <w:sz w:val="28"/>
        </w:rPr>
        <w:t>
     доходов
</w:t>
      </w:r>
    </w:p>
    <w:p>
      <w:pPr>
        <w:spacing w:after="0"/>
        <w:ind w:left="0"/>
        <w:jc w:val="both"/>
      </w:pPr>
      <w:r>
        <w:rPr>
          <w:rFonts w:ascii="Times New Roman"/>
          <w:b w:val="false"/>
          <w:i w:val="false"/>
          <w:color w:val="000000"/>
          <w:sz w:val="28"/>
        </w:rPr>
        <w:t>
     счет использования
</w:t>
      </w:r>
    </w:p>
    <w:p>
      <w:pPr>
        <w:spacing w:after="0"/>
        <w:ind w:left="0"/>
        <w:jc w:val="both"/>
      </w:pPr>
      <w:r>
        <w:rPr>
          <w:rFonts w:ascii="Times New Roman"/>
          <w:b w:val="false"/>
          <w:i w:val="false"/>
          <w:color w:val="000000"/>
          <w:sz w:val="28"/>
        </w:rPr>
        <w:t>
     доходов
</w:t>
      </w:r>
    </w:p>
    <w:p>
      <w:pPr>
        <w:spacing w:after="0"/>
        <w:ind w:left="0"/>
        <w:jc w:val="both"/>
      </w:pPr>
      <w:r>
        <w:rPr>
          <w:rFonts w:ascii="Times New Roman"/>
          <w:b w:val="false"/>
          <w:i w:val="false"/>
          <w:color w:val="000000"/>
          <w:sz w:val="28"/>
        </w:rPr>
        <w:t>
     счет операций с
</w:t>
      </w:r>
    </w:p>
    <w:p>
      <w:pPr>
        <w:spacing w:after="0"/>
        <w:ind w:left="0"/>
        <w:jc w:val="both"/>
      </w:pPr>
      <w:r>
        <w:rPr>
          <w:rFonts w:ascii="Times New Roman"/>
          <w:b w:val="false"/>
          <w:i w:val="false"/>
          <w:color w:val="000000"/>
          <w:sz w:val="28"/>
        </w:rPr>
        <w:t>
     капиталом
</w:t>
      </w:r>
    </w:p>
    <w:p>
      <w:pPr>
        <w:spacing w:after="0"/>
        <w:ind w:left="0"/>
        <w:jc w:val="both"/>
      </w:pPr>
    </w:p>
    <w:p>
      <w:pPr>
        <w:spacing w:after="0"/>
        <w:ind w:left="0"/>
        <w:jc w:val="both"/>
      </w:pPr>
      <w:r>
        <w:rPr>
          <w:rFonts w:ascii="Times New Roman"/>
          <w:b w:val="false"/>
          <w:i w:val="false"/>
          <w:color w:val="000000"/>
          <w:sz w:val="28"/>
        </w:rPr>
        <w:t>
5   Проведение              Отчет миссии   По согла-  Госкомстат
</w:t>
      </w:r>
    </w:p>
    <w:p>
      <w:pPr>
        <w:spacing w:after="0"/>
        <w:ind w:left="0"/>
        <w:jc w:val="both"/>
      </w:pPr>
      <w:r>
        <w:rPr>
          <w:rFonts w:ascii="Times New Roman"/>
          <w:b w:val="false"/>
          <w:i w:val="false"/>
          <w:color w:val="000000"/>
          <w:sz w:val="28"/>
        </w:rPr>
        <w:t>
    международной                          сованию с  Республики
</w:t>
      </w:r>
    </w:p>
    <w:p>
      <w:pPr>
        <w:spacing w:after="0"/>
        <w:ind w:left="0"/>
        <w:jc w:val="both"/>
      </w:pPr>
      <w:r>
        <w:rPr>
          <w:rFonts w:ascii="Times New Roman"/>
          <w:b w:val="false"/>
          <w:i w:val="false"/>
          <w:color w:val="000000"/>
          <w:sz w:val="28"/>
        </w:rPr>
        <w:t>
    экспертизы                             междуна-   Казахстан
</w:t>
      </w:r>
    </w:p>
    <w:p>
      <w:pPr>
        <w:spacing w:after="0"/>
        <w:ind w:left="0"/>
        <w:jc w:val="both"/>
      </w:pPr>
      <w:r>
        <w:rPr>
          <w:rFonts w:ascii="Times New Roman"/>
          <w:b w:val="false"/>
          <w:i w:val="false"/>
          <w:color w:val="000000"/>
          <w:sz w:val="28"/>
        </w:rPr>
        <w:t>
    экспериментальных                      родными
</w:t>
      </w:r>
    </w:p>
    <w:p>
      <w:pPr>
        <w:spacing w:after="0"/>
        <w:ind w:left="0"/>
        <w:jc w:val="both"/>
      </w:pPr>
      <w:r>
        <w:rPr>
          <w:rFonts w:ascii="Times New Roman"/>
          <w:b w:val="false"/>
          <w:i w:val="false"/>
          <w:color w:val="000000"/>
          <w:sz w:val="28"/>
        </w:rPr>
        <w:t>
    расчетов по                            организа-
</w:t>
      </w:r>
    </w:p>
    <w:p>
      <w:pPr>
        <w:spacing w:after="0"/>
        <w:ind w:left="0"/>
        <w:jc w:val="both"/>
      </w:pPr>
      <w:r>
        <w:rPr>
          <w:rFonts w:ascii="Times New Roman"/>
          <w:b w:val="false"/>
          <w:i w:val="false"/>
          <w:color w:val="000000"/>
          <w:sz w:val="28"/>
        </w:rPr>
        <w:t>
    финансовому счету и                    циями
</w:t>
      </w:r>
    </w:p>
    <w:p>
      <w:pPr>
        <w:spacing w:after="0"/>
        <w:ind w:left="0"/>
        <w:jc w:val="both"/>
      </w:pPr>
      <w:r>
        <w:rPr>
          <w:rFonts w:ascii="Times New Roman"/>
          <w:b w:val="false"/>
          <w:i w:val="false"/>
          <w:color w:val="000000"/>
          <w:sz w:val="28"/>
        </w:rPr>
        <w:t>
    счету "остальной мир"
</w:t>
      </w:r>
    </w:p>
    <w:p>
      <w:pPr>
        <w:spacing w:after="0"/>
        <w:ind w:left="0"/>
        <w:jc w:val="both"/>
      </w:pPr>
      <w:r>
        <w:rPr>
          <w:rFonts w:ascii="Times New Roman"/>
          <w:b w:val="false"/>
          <w:i w:val="false"/>
          <w:color w:val="000000"/>
          <w:sz w:val="28"/>
        </w:rPr>
        <w:t>
    за 1994 год
</w:t>
      </w:r>
    </w:p>
    <w:p>
      <w:pPr>
        <w:spacing w:after="0"/>
        <w:ind w:left="0"/>
        <w:jc w:val="both"/>
      </w:pPr>
    </w:p>
    <w:p>
      <w:pPr>
        <w:spacing w:after="0"/>
        <w:ind w:left="0"/>
        <w:jc w:val="both"/>
      </w:pPr>
      <w:r>
        <w:rPr>
          <w:rFonts w:ascii="Times New Roman"/>
          <w:b w:val="false"/>
          <w:i w:val="false"/>
          <w:color w:val="000000"/>
          <w:sz w:val="28"/>
        </w:rPr>
        <w:t>
6   Доработка с учетом      Публикация     По согла-  То же
</w:t>
      </w:r>
    </w:p>
    <w:p>
      <w:pPr>
        <w:spacing w:after="0"/>
        <w:ind w:left="0"/>
        <w:jc w:val="both"/>
      </w:pPr>
      <w:r>
        <w:rPr>
          <w:rFonts w:ascii="Times New Roman"/>
          <w:b w:val="false"/>
          <w:i w:val="false"/>
          <w:color w:val="000000"/>
          <w:sz w:val="28"/>
        </w:rPr>
        <w:t>
    рекомендаций                           сованию с
</w:t>
      </w:r>
    </w:p>
    <w:p>
      <w:pPr>
        <w:spacing w:after="0"/>
        <w:ind w:left="0"/>
        <w:jc w:val="both"/>
      </w:pPr>
      <w:r>
        <w:rPr>
          <w:rFonts w:ascii="Times New Roman"/>
          <w:b w:val="false"/>
          <w:i w:val="false"/>
          <w:color w:val="000000"/>
          <w:sz w:val="28"/>
        </w:rPr>
        <w:t>
    международных экспертов                междуна-
</w:t>
      </w:r>
    </w:p>
    <w:p>
      <w:pPr>
        <w:spacing w:after="0"/>
        <w:ind w:left="0"/>
        <w:jc w:val="both"/>
      </w:pPr>
      <w:r>
        <w:rPr>
          <w:rFonts w:ascii="Times New Roman"/>
          <w:b w:val="false"/>
          <w:i w:val="false"/>
          <w:color w:val="000000"/>
          <w:sz w:val="28"/>
        </w:rPr>
        <w:t>
    счетов "остальной мир",                родными
</w:t>
      </w:r>
    </w:p>
    <w:p>
      <w:pPr>
        <w:spacing w:after="0"/>
        <w:ind w:left="0"/>
        <w:jc w:val="both"/>
      </w:pPr>
      <w:r>
        <w:rPr>
          <w:rFonts w:ascii="Times New Roman"/>
          <w:b w:val="false"/>
          <w:i w:val="false"/>
          <w:color w:val="000000"/>
          <w:sz w:val="28"/>
        </w:rPr>
        <w:t>
    "финансовый счет" за                   организа-
</w:t>
      </w:r>
    </w:p>
    <w:p>
      <w:pPr>
        <w:spacing w:after="0"/>
        <w:ind w:left="0"/>
        <w:jc w:val="both"/>
      </w:pPr>
      <w:r>
        <w:rPr>
          <w:rFonts w:ascii="Times New Roman"/>
          <w:b w:val="false"/>
          <w:i w:val="false"/>
          <w:color w:val="000000"/>
          <w:sz w:val="28"/>
        </w:rPr>
        <w:t>
    1994 год                               циями
</w:t>
      </w:r>
    </w:p>
    <w:p>
      <w:pPr>
        <w:spacing w:after="0"/>
        <w:ind w:left="0"/>
        <w:jc w:val="both"/>
      </w:pPr>
    </w:p>
    <w:p>
      <w:pPr>
        <w:spacing w:after="0"/>
        <w:ind w:left="0"/>
        <w:jc w:val="both"/>
      </w:pPr>
      <w:r>
        <w:rPr>
          <w:rFonts w:ascii="Times New Roman"/>
          <w:b w:val="false"/>
          <w:i w:val="false"/>
          <w:color w:val="000000"/>
          <w:sz w:val="28"/>
        </w:rPr>
        <w:t>
7   Организация             Постановление  1996-1997  Госкомстат
</w:t>
      </w:r>
    </w:p>
    <w:p>
      <w:pPr>
        <w:spacing w:after="0"/>
        <w:ind w:left="0"/>
        <w:jc w:val="both"/>
      </w:pPr>
      <w:r>
        <w:rPr>
          <w:rFonts w:ascii="Times New Roman"/>
          <w:b w:val="false"/>
          <w:i w:val="false"/>
          <w:color w:val="000000"/>
          <w:sz w:val="28"/>
        </w:rPr>
        <w:t>
    подготовительных работ  Правительства  годы       Минэкономики
</w:t>
      </w:r>
    </w:p>
    <w:p>
      <w:pPr>
        <w:spacing w:after="0"/>
        <w:ind w:left="0"/>
        <w:jc w:val="both"/>
      </w:pPr>
      <w:r>
        <w:rPr>
          <w:rFonts w:ascii="Times New Roman"/>
          <w:b w:val="false"/>
          <w:i w:val="false"/>
          <w:color w:val="000000"/>
          <w:sz w:val="28"/>
        </w:rPr>
        <w:t>
    по проведению                                     Республики
</w:t>
      </w:r>
    </w:p>
    <w:p>
      <w:pPr>
        <w:spacing w:after="0"/>
        <w:ind w:left="0"/>
        <w:jc w:val="both"/>
      </w:pPr>
      <w:r>
        <w:rPr>
          <w:rFonts w:ascii="Times New Roman"/>
          <w:b w:val="false"/>
          <w:i w:val="false"/>
          <w:color w:val="000000"/>
          <w:sz w:val="28"/>
        </w:rPr>
        <w:t>
    единовременного                                   Казахстан
</w:t>
      </w:r>
    </w:p>
    <w:p>
      <w:pPr>
        <w:spacing w:after="0"/>
        <w:ind w:left="0"/>
        <w:jc w:val="both"/>
      </w:pPr>
      <w:r>
        <w:rPr>
          <w:rFonts w:ascii="Times New Roman"/>
          <w:b w:val="false"/>
          <w:i w:val="false"/>
          <w:color w:val="000000"/>
          <w:sz w:val="28"/>
        </w:rPr>
        <w:t>
    обследования            Постановление
</w:t>
      </w:r>
    </w:p>
    <w:p>
      <w:pPr>
        <w:spacing w:after="0"/>
        <w:ind w:left="0"/>
        <w:jc w:val="both"/>
      </w:pPr>
      <w:r>
        <w:rPr>
          <w:rFonts w:ascii="Times New Roman"/>
          <w:b w:val="false"/>
          <w:i w:val="false"/>
          <w:color w:val="000000"/>
          <w:sz w:val="28"/>
        </w:rPr>
        <w:t>
    хозяйствующих субъектов Госкомстата
</w:t>
      </w:r>
    </w:p>
    <w:p>
      <w:pPr>
        <w:spacing w:after="0"/>
        <w:ind w:left="0"/>
        <w:jc w:val="both"/>
      </w:pPr>
      <w:r>
        <w:rPr>
          <w:rFonts w:ascii="Times New Roman"/>
          <w:b w:val="false"/>
          <w:i w:val="false"/>
          <w:color w:val="000000"/>
          <w:sz w:val="28"/>
        </w:rPr>
        <w:t>
    (юридических лиц) во
</w:t>
      </w:r>
    </w:p>
    <w:p>
      <w:pPr>
        <w:spacing w:after="0"/>
        <w:ind w:left="0"/>
        <w:jc w:val="both"/>
      </w:pPr>
      <w:r>
        <w:rPr>
          <w:rFonts w:ascii="Times New Roman"/>
          <w:b w:val="false"/>
          <w:i w:val="false"/>
          <w:color w:val="000000"/>
          <w:sz w:val="28"/>
        </w:rPr>
        <w:t>
    всех секторах экономики Статистические
</w:t>
      </w:r>
    </w:p>
    <w:p>
      <w:pPr>
        <w:spacing w:after="0"/>
        <w:ind w:left="0"/>
        <w:jc w:val="both"/>
      </w:pPr>
      <w:r>
        <w:rPr>
          <w:rFonts w:ascii="Times New Roman"/>
          <w:b w:val="false"/>
          <w:i w:val="false"/>
          <w:color w:val="000000"/>
          <w:sz w:val="28"/>
        </w:rPr>
        <w:t>
    для разработки          формы едино-
</w:t>
      </w:r>
    </w:p>
    <w:p>
      <w:pPr>
        <w:spacing w:after="0"/>
        <w:ind w:left="0"/>
        <w:jc w:val="both"/>
      </w:pPr>
      <w:r>
        <w:rPr>
          <w:rFonts w:ascii="Times New Roman"/>
          <w:b w:val="false"/>
          <w:i w:val="false"/>
          <w:color w:val="000000"/>
          <w:sz w:val="28"/>
        </w:rPr>
        <w:t>
    межотраслевого баланса  временного
</w:t>
      </w:r>
    </w:p>
    <w:p>
      <w:pPr>
        <w:spacing w:after="0"/>
        <w:ind w:left="0"/>
        <w:jc w:val="both"/>
      </w:pPr>
      <w:r>
        <w:rPr>
          <w:rFonts w:ascii="Times New Roman"/>
          <w:b w:val="false"/>
          <w:i w:val="false"/>
          <w:color w:val="000000"/>
          <w:sz w:val="28"/>
        </w:rPr>
        <w:t>
    производства и          обследования
</w:t>
      </w:r>
    </w:p>
    <w:p>
      <w:pPr>
        <w:spacing w:after="0"/>
        <w:ind w:left="0"/>
        <w:jc w:val="both"/>
      </w:pPr>
      <w:r>
        <w:rPr>
          <w:rFonts w:ascii="Times New Roman"/>
          <w:b w:val="false"/>
          <w:i w:val="false"/>
          <w:color w:val="000000"/>
          <w:sz w:val="28"/>
        </w:rPr>
        <w:t>
    использования продукции и указания
</w:t>
      </w:r>
    </w:p>
    <w:p>
      <w:pPr>
        <w:spacing w:after="0"/>
        <w:ind w:left="0"/>
        <w:jc w:val="both"/>
      </w:pPr>
      <w:r>
        <w:rPr>
          <w:rFonts w:ascii="Times New Roman"/>
          <w:b w:val="false"/>
          <w:i w:val="false"/>
          <w:color w:val="000000"/>
          <w:sz w:val="28"/>
        </w:rPr>
        <w:t>
    (работ, услуг) по       к ним
</w:t>
      </w:r>
    </w:p>
    <w:p>
      <w:pPr>
        <w:spacing w:after="0"/>
        <w:ind w:left="0"/>
        <w:jc w:val="both"/>
      </w:pPr>
      <w:r>
        <w:rPr>
          <w:rFonts w:ascii="Times New Roman"/>
          <w:b w:val="false"/>
          <w:i w:val="false"/>
          <w:color w:val="000000"/>
          <w:sz w:val="28"/>
        </w:rPr>
        <w:t>
    расширенной программе в
</w:t>
      </w:r>
    </w:p>
    <w:p>
      <w:pPr>
        <w:spacing w:after="0"/>
        <w:ind w:left="0"/>
        <w:jc w:val="both"/>
      </w:pPr>
      <w:r>
        <w:rPr>
          <w:rFonts w:ascii="Times New Roman"/>
          <w:b w:val="false"/>
          <w:i w:val="false"/>
          <w:color w:val="000000"/>
          <w:sz w:val="28"/>
        </w:rPr>
        <w:t>
    1998 году
</w:t>
      </w:r>
    </w:p>
    <w:p>
      <w:pPr>
        <w:spacing w:after="0"/>
        <w:ind w:left="0"/>
        <w:jc w:val="both"/>
      </w:pPr>
    </w:p>
    <w:p>
      <w:pPr>
        <w:spacing w:after="0"/>
        <w:ind w:left="0"/>
        <w:jc w:val="both"/>
      </w:pPr>
      <w:r>
        <w:rPr>
          <w:rFonts w:ascii="Times New Roman"/>
          <w:b w:val="false"/>
          <w:i w:val="false"/>
          <w:color w:val="000000"/>
          <w:sz w:val="28"/>
        </w:rPr>
        <w:t>
                            Методика
</w:t>
      </w:r>
    </w:p>
    <w:p>
      <w:pPr>
        <w:spacing w:after="0"/>
        <w:ind w:left="0"/>
        <w:jc w:val="both"/>
      </w:pPr>
      <w:r>
        <w:rPr>
          <w:rFonts w:ascii="Times New Roman"/>
          <w:b w:val="false"/>
          <w:i w:val="false"/>
          <w:color w:val="000000"/>
          <w:sz w:val="28"/>
        </w:rPr>
        <w:t>
                            несплошных
</w:t>
      </w:r>
    </w:p>
    <w:p>
      <w:pPr>
        <w:spacing w:after="0"/>
        <w:ind w:left="0"/>
        <w:jc w:val="both"/>
      </w:pPr>
      <w:r>
        <w:rPr>
          <w:rFonts w:ascii="Times New Roman"/>
          <w:b w:val="false"/>
          <w:i w:val="false"/>
          <w:color w:val="000000"/>
          <w:sz w:val="28"/>
        </w:rPr>
        <w:t>
                            наблюдений и
</w:t>
      </w:r>
    </w:p>
    <w:p>
      <w:pPr>
        <w:spacing w:after="0"/>
        <w:ind w:left="0"/>
        <w:jc w:val="both"/>
      </w:pPr>
      <w:r>
        <w:rPr>
          <w:rFonts w:ascii="Times New Roman"/>
          <w:b w:val="false"/>
          <w:i w:val="false"/>
          <w:color w:val="000000"/>
          <w:sz w:val="28"/>
        </w:rPr>
        <w:t>
                            выборочных
</w:t>
      </w:r>
    </w:p>
    <w:p>
      <w:pPr>
        <w:spacing w:after="0"/>
        <w:ind w:left="0"/>
        <w:jc w:val="both"/>
      </w:pPr>
      <w:r>
        <w:rPr>
          <w:rFonts w:ascii="Times New Roman"/>
          <w:b w:val="false"/>
          <w:i w:val="false"/>
          <w:color w:val="000000"/>
          <w:sz w:val="28"/>
        </w:rPr>
        <w:t>
                            обследований
</w:t>
      </w:r>
    </w:p>
    <w:p>
      <w:pPr>
        <w:spacing w:after="0"/>
        <w:ind w:left="0"/>
        <w:jc w:val="both"/>
      </w:pPr>
    </w:p>
    <w:p>
      <w:pPr>
        <w:spacing w:after="0"/>
        <w:ind w:left="0"/>
        <w:jc w:val="both"/>
      </w:pPr>
      <w:r>
        <w:rPr>
          <w:rFonts w:ascii="Times New Roman"/>
          <w:b w:val="false"/>
          <w:i w:val="false"/>
          <w:color w:val="000000"/>
          <w:sz w:val="28"/>
        </w:rPr>
        <w:t>
                            Перечень
</w:t>
      </w:r>
    </w:p>
    <w:p>
      <w:pPr>
        <w:spacing w:after="0"/>
        <w:ind w:left="0"/>
        <w:jc w:val="both"/>
      </w:pPr>
      <w:r>
        <w:rPr>
          <w:rFonts w:ascii="Times New Roman"/>
          <w:b w:val="false"/>
          <w:i w:val="false"/>
          <w:color w:val="000000"/>
          <w:sz w:val="28"/>
        </w:rPr>
        <w:t>
                            отраслей МОБ,
</w:t>
      </w:r>
    </w:p>
    <w:p>
      <w:pPr>
        <w:spacing w:after="0"/>
        <w:ind w:left="0"/>
        <w:jc w:val="both"/>
      </w:pPr>
      <w:r>
        <w:rPr>
          <w:rFonts w:ascii="Times New Roman"/>
          <w:b w:val="false"/>
          <w:i w:val="false"/>
          <w:color w:val="000000"/>
          <w:sz w:val="28"/>
        </w:rPr>
        <w:t>
                            алфавитный
</w:t>
      </w:r>
    </w:p>
    <w:p>
      <w:pPr>
        <w:spacing w:after="0"/>
        <w:ind w:left="0"/>
        <w:jc w:val="both"/>
      </w:pPr>
      <w:r>
        <w:rPr>
          <w:rFonts w:ascii="Times New Roman"/>
          <w:b w:val="false"/>
          <w:i w:val="false"/>
          <w:color w:val="000000"/>
          <w:sz w:val="28"/>
        </w:rPr>
        <w:t>
                            перечень
</w:t>
      </w:r>
    </w:p>
    <w:p>
      <w:pPr>
        <w:spacing w:after="0"/>
        <w:ind w:left="0"/>
        <w:jc w:val="both"/>
      </w:pPr>
      <w:r>
        <w:rPr>
          <w:rFonts w:ascii="Times New Roman"/>
          <w:b w:val="false"/>
          <w:i w:val="false"/>
          <w:color w:val="000000"/>
          <w:sz w:val="28"/>
        </w:rPr>
        <w:t>
                            продуктов и
</w:t>
      </w:r>
    </w:p>
    <w:p>
      <w:pPr>
        <w:spacing w:after="0"/>
        <w:ind w:left="0"/>
        <w:jc w:val="both"/>
      </w:pPr>
      <w:r>
        <w:rPr>
          <w:rFonts w:ascii="Times New Roman"/>
          <w:b w:val="false"/>
          <w:i w:val="false"/>
          <w:color w:val="000000"/>
          <w:sz w:val="28"/>
        </w:rPr>
        <w:t>
                            услуг, списки
</w:t>
      </w:r>
    </w:p>
    <w:p>
      <w:pPr>
        <w:spacing w:after="0"/>
        <w:ind w:left="0"/>
        <w:jc w:val="both"/>
      </w:pPr>
      <w:r>
        <w:rPr>
          <w:rFonts w:ascii="Times New Roman"/>
          <w:b w:val="false"/>
          <w:i w:val="false"/>
          <w:color w:val="000000"/>
          <w:sz w:val="28"/>
        </w:rPr>
        <w:t>
                            хозяйствующих
</w:t>
      </w:r>
    </w:p>
    <w:p>
      <w:pPr>
        <w:spacing w:after="0"/>
        <w:ind w:left="0"/>
        <w:jc w:val="both"/>
      </w:pPr>
      <w:r>
        <w:rPr>
          <w:rFonts w:ascii="Times New Roman"/>
          <w:b w:val="false"/>
          <w:i w:val="false"/>
          <w:color w:val="000000"/>
          <w:sz w:val="28"/>
        </w:rPr>
        <w:t>
                            субъектов
</w:t>
      </w:r>
    </w:p>
    <w:p>
      <w:pPr>
        <w:spacing w:after="0"/>
        <w:ind w:left="0"/>
        <w:jc w:val="both"/>
      </w:pPr>
    </w:p>
    <w:p>
      <w:pPr>
        <w:spacing w:after="0"/>
        <w:ind w:left="0"/>
        <w:jc w:val="both"/>
      </w:pPr>
      <w:r>
        <w:rPr>
          <w:rFonts w:ascii="Times New Roman"/>
          <w:b w:val="false"/>
          <w:i w:val="false"/>
          <w:color w:val="000000"/>
          <w:sz w:val="28"/>
        </w:rPr>
        <w:t>
                            Обращение за
</w:t>
      </w:r>
    </w:p>
    <w:p>
      <w:pPr>
        <w:spacing w:after="0"/>
        <w:ind w:left="0"/>
        <w:jc w:val="both"/>
      </w:pPr>
      <w:r>
        <w:rPr>
          <w:rFonts w:ascii="Times New Roman"/>
          <w:b w:val="false"/>
          <w:i w:val="false"/>
          <w:color w:val="000000"/>
          <w:sz w:val="28"/>
        </w:rPr>
        <w:t>
                            технической
</w:t>
      </w:r>
    </w:p>
    <w:p>
      <w:pPr>
        <w:spacing w:after="0"/>
        <w:ind w:left="0"/>
        <w:jc w:val="both"/>
      </w:pPr>
      <w:r>
        <w:rPr>
          <w:rFonts w:ascii="Times New Roman"/>
          <w:b w:val="false"/>
          <w:i w:val="false"/>
          <w:color w:val="000000"/>
          <w:sz w:val="28"/>
        </w:rPr>
        <w:t>
                            помощью к
</w:t>
      </w:r>
    </w:p>
    <w:p>
      <w:pPr>
        <w:spacing w:after="0"/>
        <w:ind w:left="0"/>
        <w:jc w:val="both"/>
      </w:pPr>
      <w:r>
        <w:rPr>
          <w:rFonts w:ascii="Times New Roman"/>
          <w:b w:val="false"/>
          <w:i w:val="false"/>
          <w:color w:val="000000"/>
          <w:sz w:val="28"/>
        </w:rPr>
        <w:t>
                            международным
</w:t>
      </w:r>
    </w:p>
    <w:p>
      <w:pPr>
        <w:spacing w:after="0"/>
        <w:ind w:left="0"/>
        <w:jc w:val="both"/>
      </w:pPr>
      <w:r>
        <w:rPr>
          <w:rFonts w:ascii="Times New Roman"/>
          <w:b w:val="false"/>
          <w:i w:val="false"/>
          <w:color w:val="000000"/>
          <w:sz w:val="28"/>
        </w:rPr>
        <w:t>
                            организациям
</w:t>
      </w:r>
    </w:p>
    <w:p>
      <w:pPr>
        <w:spacing w:after="0"/>
        <w:ind w:left="0"/>
        <w:jc w:val="both"/>
      </w:pPr>
    </w:p>
    <w:p>
      <w:pPr>
        <w:spacing w:after="0"/>
        <w:ind w:left="0"/>
        <w:jc w:val="both"/>
      </w:pPr>
      <w:r>
        <w:rPr>
          <w:rFonts w:ascii="Times New Roman"/>
          <w:b w:val="false"/>
          <w:i w:val="false"/>
          <w:color w:val="000000"/>
          <w:sz w:val="28"/>
        </w:rPr>
        <w:t>
8   Проведение              Единовременное В течение  Госкомстат
</w:t>
      </w:r>
    </w:p>
    <w:p>
      <w:pPr>
        <w:spacing w:after="0"/>
        <w:ind w:left="0"/>
        <w:jc w:val="both"/>
      </w:pPr>
      <w:r>
        <w:rPr>
          <w:rFonts w:ascii="Times New Roman"/>
          <w:b w:val="false"/>
          <w:i w:val="false"/>
          <w:color w:val="000000"/>
          <w:sz w:val="28"/>
        </w:rPr>
        <w:t>
    единовременного         обследование   1998 года  Республики
</w:t>
      </w:r>
    </w:p>
    <w:p>
      <w:pPr>
        <w:spacing w:after="0"/>
        <w:ind w:left="0"/>
        <w:jc w:val="both"/>
      </w:pPr>
      <w:r>
        <w:rPr>
          <w:rFonts w:ascii="Times New Roman"/>
          <w:b w:val="false"/>
          <w:i w:val="false"/>
          <w:color w:val="000000"/>
          <w:sz w:val="28"/>
        </w:rPr>
        <w:t>
    обследования,                                     Казахстан
</w:t>
      </w:r>
    </w:p>
    <w:p>
      <w:pPr>
        <w:spacing w:after="0"/>
        <w:ind w:left="0"/>
        <w:jc w:val="both"/>
      </w:pPr>
      <w:r>
        <w:rPr>
          <w:rFonts w:ascii="Times New Roman"/>
          <w:b w:val="false"/>
          <w:i w:val="false"/>
          <w:color w:val="000000"/>
          <w:sz w:val="28"/>
        </w:rPr>
        <w:t>
    разработка
</w:t>
      </w:r>
    </w:p>
    <w:p>
      <w:pPr>
        <w:spacing w:after="0"/>
        <w:ind w:left="0"/>
        <w:jc w:val="both"/>
      </w:pPr>
      <w:r>
        <w:rPr>
          <w:rFonts w:ascii="Times New Roman"/>
          <w:b w:val="false"/>
          <w:i w:val="false"/>
          <w:color w:val="000000"/>
          <w:sz w:val="28"/>
        </w:rPr>
        <w:t>
    математического и
</w:t>
      </w:r>
    </w:p>
    <w:p>
      <w:pPr>
        <w:spacing w:after="0"/>
        <w:ind w:left="0"/>
        <w:jc w:val="both"/>
      </w:pPr>
      <w:r>
        <w:rPr>
          <w:rFonts w:ascii="Times New Roman"/>
          <w:b w:val="false"/>
          <w:i w:val="false"/>
          <w:color w:val="000000"/>
          <w:sz w:val="28"/>
        </w:rPr>
        <w:t>
    программного
</w:t>
      </w:r>
    </w:p>
    <w:p>
      <w:pPr>
        <w:spacing w:after="0"/>
        <w:ind w:left="0"/>
        <w:jc w:val="both"/>
      </w:pPr>
      <w:r>
        <w:rPr>
          <w:rFonts w:ascii="Times New Roman"/>
          <w:b w:val="false"/>
          <w:i w:val="false"/>
          <w:color w:val="000000"/>
          <w:sz w:val="28"/>
        </w:rPr>
        <w:t>
    обеспечения             Постановка     1997-1998
</w:t>
      </w:r>
    </w:p>
    <w:p>
      <w:pPr>
        <w:spacing w:after="0"/>
        <w:ind w:left="0"/>
        <w:jc w:val="both"/>
      </w:pPr>
      <w:r>
        <w:rPr>
          <w:rFonts w:ascii="Times New Roman"/>
          <w:b w:val="false"/>
          <w:i w:val="false"/>
          <w:color w:val="000000"/>
          <w:sz w:val="28"/>
        </w:rPr>
        <w:t>
                            задачи и       годы
</w:t>
      </w:r>
    </w:p>
    <w:p>
      <w:pPr>
        <w:spacing w:after="0"/>
        <w:ind w:left="0"/>
        <w:jc w:val="both"/>
      </w:pPr>
      <w:r>
        <w:rPr>
          <w:rFonts w:ascii="Times New Roman"/>
          <w:b w:val="false"/>
          <w:i w:val="false"/>
          <w:color w:val="000000"/>
          <w:sz w:val="28"/>
        </w:rPr>
        <w:t>
                            программное
</w:t>
      </w:r>
    </w:p>
    <w:p>
      <w:pPr>
        <w:spacing w:after="0"/>
        <w:ind w:left="0"/>
        <w:jc w:val="both"/>
      </w:pPr>
      <w:r>
        <w:rPr>
          <w:rFonts w:ascii="Times New Roman"/>
          <w:b w:val="false"/>
          <w:i w:val="false"/>
          <w:color w:val="000000"/>
          <w:sz w:val="28"/>
        </w:rPr>
        <w:t>
                            обеспечение
</w:t>
      </w:r>
    </w:p>
    <w:p>
      <w:pPr>
        <w:spacing w:after="0"/>
        <w:ind w:left="0"/>
        <w:jc w:val="both"/>
      </w:pPr>
    </w:p>
    <w:p>
      <w:pPr>
        <w:spacing w:after="0"/>
        <w:ind w:left="0"/>
        <w:jc w:val="both"/>
      </w:pPr>
      <w:r>
        <w:rPr>
          <w:rFonts w:ascii="Times New Roman"/>
          <w:b w:val="false"/>
          <w:i w:val="false"/>
          <w:color w:val="000000"/>
          <w:sz w:val="28"/>
        </w:rPr>
        <w:t>
                       3. Статистика финансов
</w:t>
      </w:r>
    </w:p>
    <w:p>
      <w:pPr>
        <w:spacing w:after="0"/>
        <w:ind w:left="0"/>
        <w:jc w:val="both"/>
      </w:pPr>
    </w:p>
    <w:p>
      <w:pPr>
        <w:spacing w:after="0"/>
        <w:ind w:left="0"/>
        <w:jc w:val="both"/>
      </w:pPr>
      <w:r>
        <w:rPr>
          <w:rFonts w:ascii="Times New Roman"/>
          <w:b w:val="false"/>
          <w:i w:val="false"/>
          <w:color w:val="000000"/>
          <w:sz w:val="28"/>
        </w:rPr>
        <w:t>
9   Совершенствование       Методическое   1996 год   Минфин
</w:t>
      </w:r>
    </w:p>
    <w:p>
      <w:pPr>
        <w:spacing w:after="0"/>
        <w:ind w:left="0"/>
        <w:jc w:val="both"/>
      </w:pPr>
      <w:r>
        <w:rPr>
          <w:rFonts w:ascii="Times New Roman"/>
          <w:b w:val="false"/>
          <w:i w:val="false"/>
          <w:color w:val="000000"/>
          <w:sz w:val="28"/>
        </w:rPr>
        <w:t>
    методологии анализа     пособие                   Минэкономики
</w:t>
      </w:r>
    </w:p>
    <w:p>
      <w:pPr>
        <w:spacing w:after="0"/>
        <w:ind w:left="0"/>
        <w:jc w:val="both"/>
      </w:pPr>
      <w:r>
        <w:rPr>
          <w:rFonts w:ascii="Times New Roman"/>
          <w:b w:val="false"/>
          <w:i w:val="false"/>
          <w:color w:val="000000"/>
          <w:sz w:val="28"/>
        </w:rPr>
        <w:t>
    макроэкономических                                Нацбанк (по
</w:t>
      </w:r>
    </w:p>
    <w:p>
      <w:pPr>
        <w:spacing w:after="0"/>
        <w:ind w:left="0"/>
        <w:jc w:val="both"/>
      </w:pPr>
      <w:r>
        <w:rPr>
          <w:rFonts w:ascii="Times New Roman"/>
          <w:b w:val="false"/>
          <w:i w:val="false"/>
          <w:color w:val="000000"/>
          <w:sz w:val="28"/>
        </w:rPr>
        <w:t>
    показателей                                       согласованию)
</w:t>
      </w:r>
    </w:p>
    <w:p>
      <w:pPr>
        <w:spacing w:after="0"/>
        <w:ind w:left="0"/>
        <w:jc w:val="both"/>
      </w:pPr>
      <w:r>
        <w:rPr>
          <w:rFonts w:ascii="Times New Roman"/>
          <w:b w:val="false"/>
          <w:i w:val="false"/>
          <w:color w:val="000000"/>
          <w:sz w:val="28"/>
        </w:rPr>
        <w:t>
    государственного                                  Госкомстат
</w:t>
      </w:r>
    </w:p>
    <w:p>
      <w:pPr>
        <w:spacing w:after="0"/>
        <w:ind w:left="0"/>
        <w:jc w:val="both"/>
      </w:pPr>
      <w:r>
        <w:rPr>
          <w:rFonts w:ascii="Times New Roman"/>
          <w:b w:val="false"/>
          <w:i w:val="false"/>
          <w:color w:val="000000"/>
          <w:sz w:val="28"/>
        </w:rPr>
        <w:t>
    бюджета и                                         Республики
</w:t>
      </w:r>
    </w:p>
    <w:p>
      <w:pPr>
        <w:spacing w:after="0"/>
        <w:ind w:left="0"/>
        <w:jc w:val="both"/>
      </w:pPr>
      <w:r>
        <w:rPr>
          <w:rFonts w:ascii="Times New Roman"/>
          <w:b w:val="false"/>
          <w:i w:val="false"/>
          <w:color w:val="000000"/>
          <w:sz w:val="28"/>
        </w:rPr>
        <w:t>
    денежно-кредитной                                 Казахстан
</w:t>
      </w:r>
    </w:p>
    <w:p>
      <w:pPr>
        <w:spacing w:after="0"/>
        <w:ind w:left="0"/>
        <w:jc w:val="both"/>
      </w:pPr>
      <w:r>
        <w:rPr>
          <w:rFonts w:ascii="Times New Roman"/>
          <w:b w:val="false"/>
          <w:i w:val="false"/>
          <w:color w:val="000000"/>
          <w:sz w:val="28"/>
        </w:rPr>
        <w:t>
    статистики в связи
</w:t>
      </w:r>
    </w:p>
    <w:p>
      <w:pPr>
        <w:spacing w:after="0"/>
        <w:ind w:left="0"/>
        <w:jc w:val="both"/>
      </w:pPr>
      <w:r>
        <w:rPr>
          <w:rFonts w:ascii="Times New Roman"/>
          <w:b w:val="false"/>
          <w:i w:val="false"/>
          <w:color w:val="000000"/>
          <w:sz w:val="28"/>
        </w:rPr>
        <w:t>
    с внедрением новой
</w:t>
      </w:r>
    </w:p>
    <w:p>
      <w:pPr>
        <w:spacing w:after="0"/>
        <w:ind w:left="0"/>
        <w:jc w:val="both"/>
      </w:pPr>
      <w:r>
        <w:rPr>
          <w:rFonts w:ascii="Times New Roman"/>
          <w:b w:val="false"/>
          <w:i w:val="false"/>
          <w:color w:val="000000"/>
          <w:sz w:val="28"/>
        </w:rPr>
        <w:t>
    бюджетной
</w:t>
      </w:r>
    </w:p>
    <w:p>
      <w:pPr>
        <w:spacing w:after="0"/>
        <w:ind w:left="0"/>
        <w:jc w:val="both"/>
      </w:pPr>
      <w:r>
        <w:rPr>
          <w:rFonts w:ascii="Times New Roman"/>
          <w:b w:val="false"/>
          <w:i w:val="false"/>
          <w:color w:val="000000"/>
          <w:sz w:val="28"/>
        </w:rPr>
        <w:t>
    классификации доходов
</w:t>
      </w:r>
    </w:p>
    <w:p>
      <w:pPr>
        <w:spacing w:after="0"/>
        <w:ind w:left="0"/>
        <w:jc w:val="both"/>
      </w:pPr>
      <w:r>
        <w:rPr>
          <w:rFonts w:ascii="Times New Roman"/>
          <w:b w:val="false"/>
          <w:i w:val="false"/>
          <w:color w:val="000000"/>
          <w:sz w:val="28"/>
        </w:rPr>
        <w:t>
    и расходов
</w:t>
      </w:r>
    </w:p>
    <w:p>
      <w:pPr>
        <w:spacing w:after="0"/>
        <w:ind w:left="0"/>
        <w:jc w:val="both"/>
      </w:pPr>
    </w:p>
    <w:p>
      <w:pPr>
        <w:spacing w:after="0"/>
        <w:ind w:left="0"/>
        <w:jc w:val="both"/>
      </w:pPr>
      <w:r>
        <w:rPr>
          <w:rFonts w:ascii="Times New Roman"/>
          <w:b w:val="false"/>
          <w:i w:val="false"/>
          <w:color w:val="000000"/>
          <w:sz w:val="28"/>
        </w:rPr>
        <w:t>
10  Совершенствование       То же          1997 год   Минфин
</w:t>
      </w:r>
    </w:p>
    <w:p>
      <w:pPr>
        <w:spacing w:after="0"/>
        <w:ind w:left="0"/>
        <w:jc w:val="both"/>
      </w:pPr>
      <w:r>
        <w:rPr>
          <w:rFonts w:ascii="Times New Roman"/>
          <w:b w:val="false"/>
          <w:i w:val="false"/>
          <w:color w:val="000000"/>
          <w:sz w:val="28"/>
        </w:rPr>
        <w:t>
    методологии анализа                               Госкомстат
</w:t>
      </w:r>
    </w:p>
    <w:p>
      <w:pPr>
        <w:spacing w:after="0"/>
        <w:ind w:left="0"/>
        <w:jc w:val="both"/>
      </w:pPr>
      <w:r>
        <w:rPr>
          <w:rFonts w:ascii="Times New Roman"/>
          <w:b w:val="false"/>
          <w:i w:val="false"/>
          <w:color w:val="000000"/>
          <w:sz w:val="28"/>
        </w:rPr>
        <w:t>
    пропорции распределения                           Республики
</w:t>
      </w:r>
    </w:p>
    <w:p>
      <w:pPr>
        <w:spacing w:after="0"/>
        <w:ind w:left="0"/>
        <w:jc w:val="both"/>
      </w:pPr>
      <w:r>
        <w:rPr>
          <w:rFonts w:ascii="Times New Roman"/>
          <w:b w:val="false"/>
          <w:i w:val="false"/>
          <w:color w:val="000000"/>
          <w:sz w:val="28"/>
        </w:rPr>
        <w:t>
    финансовых ресурсов                               Казахстан
</w:t>
      </w:r>
    </w:p>
    <w:p>
      <w:pPr>
        <w:spacing w:after="0"/>
        <w:ind w:left="0"/>
        <w:jc w:val="both"/>
      </w:pPr>
      <w:r>
        <w:rPr>
          <w:rFonts w:ascii="Times New Roman"/>
          <w:b w:val="false"/>
          <w:i w:val="false"/>
          <w:color w:val="000000"/>
          <w:sz w:val="28"/>
        </w:rPr>
        <w:t>
    между госбюджетом,
</w:t>
      </w:r>
    </w:p>
    <w:p>
      <w:pPr>
        <w:spacing w:after="0"/>
        <w:ind w:left="0"/>
        <w:jc w:val="both"/>
      </w:pPr>
      <w:r>
        <w:rPr>
          <w:rFonts w:ascii="Times New Roman"/>
          <w:b w:val="false"/>
          <w:i w:val="false"/>
          <w:color w:val="000000"/>
          <w:sz w:val="28"/>
        </w:rPr>
        <w:t>
    внебюджетными фондами и
</w:t>
      </w:r>
    </w:p>
    <w:p>
      <w:pPr>
        <w:spacing w:after="0"/>
        <w:ind w:left="0"/>
        <w:jc w:val="both"/>
      </w:pPr>
      <w:r>
        <w:rPr>
          <w:rFonts w:ascii="Times New Roman"/>
          <w:b w:val="false"/>
          <w:i w:val="false"/>
          <w:color w:val="000000"/>
          <w:sz w:val="28"/>
        </w:rPr>
        <w:t>
    средствами предприятий
</w:t>
      </w:r>
    </w:p>
    <w:p>
      <w:pPr>
        <w:spacing w:after="0"/>
        <w:ind w:left="0"/>
        <w:jc w:val="both"/>
      </w:pPr>
    </w:p>
    <w:p>
      <w:pPr>
        <w:spacing w:after="0"/>
        <w:ind w:left="0"/>
        <w:jc w:val="both"/>
      </w:pPr>
      <w:r>
        <w:rPr>
          <w:rFonts w:ascii="Times New Roman"/>
          <w:b w:val="false"/>
          <w:i w:val="false"/>
          <w:color w:val="000000"/>
          <w:sz w:val="28"/>
        </w:rPr>
        <w:t>
11  Пересмотр форм          Постановление  Постоянно  Госкомстат
</w:t>
      </w:r>
    </w:p>
    <w:p>
      <w:pPr>
        <w:spacing w:after="0"/>
        <w:ind w:left="0"/>
        <w:jc w:val="both"/>
      </w:pPr>
      <w:r>
        <w:rPr>
          <w:rFonts w:ascii="Times New Roman"/>
          <w:b w:val="false"/>
          <w:i w:val="false"/>
          <w:color w:val="000000"/>
          <w:sz w:val="28"/>
        </w:rPr>
        <w:t>
    отчетности в связи с    Госкомстата               Минфин
</w:t>
      </w:r>
    </w:p>
    <w:p>
      <w:pPr>
        <w:spacing w:after="0"/>
        <w:ind w:left="0"/>
        <w:jc w:val="both"/>
      </w:pPr>
      <w:r>
        <w:rPr>
          <w:rFonts w:ascii="Times New Roman"/>
          <w:b w:val="false"/>
          <w:i w:val="false"/>
          <w:color w:val="000000"/>
          <w:sz w:val="28"/>
        </w:rPr>
        <w:t>
    введением новой системы                           Минэкономики
</w:t>
      </w:r>
    </w:p>
    <w:p>
      <w:pPr>
        <w:spacing w:after="0"/>
        <w:ind w:left="0"/>
        <w:jc w:val="both"/>
      </w:pPr>
      <w:r>
        <w:rPr>
          <w:rFonts w:ascii="Times New Roman"/>
          <w:b w:val="false"/>
          <w:i w:val="false"/>
          <w:color w:val="000000"/>
          <w:sz w:val="28"/>
        </w:rPr>
        <w:t>
    бухучета, отражающих                              Республики
</w:t>
      </w:r>
    </w:p>
    <w:p>
      <w:pPr>
        <w:spacing w:after="0"/>
        <w:ind w:left="0"/>
        <w:jc w:val="both"/>
      </w:pPr>
      <w:r>
        <w:rPr>
          <w:rFonts w:ascii="Times New Roman"/>
          <w:b w:val="false"/>
          <w:i w:val="false"/>
          <w:color w:val="000000"/>
          <w:sz w:val="28"/>
        </w:rPr>
        <w:t>
    информацию о                                      Казахстан
</w:t>
      </w:r>
    </w:p>
    <w:p>
      <w:pPr>
        <w:spacing w:after="0"/>
        <w:ind w:left="0"/>
        <w:jc w:val="both"/>
      </w:pPr>
      <w:r>
        <w:rPr>
          <w:rFonts w:ascii="Times New Roman"/>
          <w:b w:val="false"/>
          <w:i w:val="false"/>
          <w:color w:val="000000"/>
          <w:sz w:val="28"/>
        </w:rPr>
        <w:t>
    государственном долге,
</w:t>
      </w:r>
    </w:p>
    <w:p>
      <w:pPr>
        <w:spacing w:after="0"/>
        <w:ind w:left="0"/>
        <w:jc w:val="both"/>
      </w:pPr>
      <w:r>
        <w:rPr>
          <w:rFonts w:ascii="Times New Roman"/>
          <w:b w:val="false"/>
          <w:i w:val="false"/>
          <w:color w:val="000000"/>
          <w:sz w:val="28"/>
        </w:rPr>
        <w:t>
    рынке ценных бумаг
</w:t>
      </w:r>
    </w:p>
    <w:p>
      <w:pPr>
        <w:spacing w:after="0"/>
        <w:ind w:left="0"/>
        <w:jc w:val="both"/>
      </w:pPr>
      <w:r>
        <w:rPr>
          <w:rFonts w:ascii="Times New Roman"/>
          <w:b w:val="false"/>
          <w:i w:val="false"/>
          <w:color w:val="000000"/>
          <w:sz w:val="28"/>
        </w:rPr>
        <w:t>
    и др.
</w:t>
      </w:r>
    </w:p>
    <w:p>
      <w:pPr>
        <w:spacing w:after="0"/>
        <w:ind w:left="0"/>
        <w:jc w:val="both"/>
      </w:pPr>
    </w:p>
    <w:p>
      <w:pPr>
        <w:spacing w:after="0"/>
        <w:ind w:left="0"/>
        <w:jc w:val="both"/>
      </w:pPr>
      <w:r>
        <w:rPr>
          <w:rFonts w:ascii="Times New Roman"/>
          <w:b w:val="false"/>
          <w:i w:val="false"/>
          <w:color w:val="000000"/>
          <w:sz w:val="28"/>
        </w:rPr>
        <w:t>
12  Совершенствование       Рекомендации   Постоянно  Госкомстат
</w:t>
      </w:r>
    </w:p>
    <w:p>
      <w:pPr>
        <w:spacing w:after="0"/>
        <w:ind w:left="0"/>
        <w:jc w:val="both"/>
      </w:pPr>
      <w:r>
        <w:rPr>
          <w:rFonts w:ascii="Times New Roman"/>
          <w:b w:val="false"/>
          <w:i w:val="false"/>
          <w:color w:val="000000"/>
          <w:sz w:val="28"/>
        </w:rPr>
        <w:t>
    системы показателей                               Минфин
</w:t>
      </w:r>
    </w:p>
    <w:p>
      <w:pPr>
        <w:spacing w:after="0"/>
        <w:ind w:left="0"/>
        <w:jc w:val="both"/>
      </w:pPr>
      <w:r>
        <w:rPr>
          <w:rFonts w:ascii="Times New Roman"/>
          <w:b w:val="false"/>
          <w:i w:val="false"/>
          <w:color w:val="000000"/>
          <w:sz w:val="28"/>
        </w:rPr>
        <w:t>
    для организаций                                   Нацбанк (по
</w:t>
      </w:r>
    </w:p>
    <w:p>
      <w:pPr>
        <w:spacing w:after="0"/>
        <w:ind w:left="0"/>
        <w:jc w:val="both"/>
      </w:pPr>
      <w:r>
        <w:rPr>
          <w:rFonts w:ascii="Times New Roman"/>
          <w:b w:val="false"/>
          <w:i w:val="false"/>
          <w:color w:val="000000"/>
          <w:sz w:val="28"/>
        </w:rPr>
        <w:t>
    перехода от                                       согласованию)
</w:t>
      </w:r>
    </w:p>
    <w:p>
      <w:pPr>
        <w:spacing w:after="0"/>
        <w:ind w:left="0"/>
        <w:jc w:val="both"/>
      </w:pPr>
      <w:r>
        <w:rPr>
          <w:rFonts w:ascii="Times New Roman"/>
          <w:b w:val="false"/>
          <w:i w:val="false"/>
          <w:color w:val="000000"/>
          <w:sz w:val="28"/>
        </w:rPr>
        <w:t>
    отраслевой статистики к                           Республики
</w:t>
      </w:r>
    </w:p>
    <w:p>
      <w:pPr>
        <w:spacing w:after="0"/>
        <w:ind w:left="0"/>
        <w:jc w:val="both"/>
      </w:pPr>
      <w:r>
        <w:rPr>
          <w:rFonts w:ascii="Times New Roman"/>
          <w:b w:val="false"/>
          <w:i w:val="false"/>
          <w:color w:val="000000"/>
          <w:sz w:val="28"/>
        </w:rPr>
        <w:t>
    статистике предприятий                            Казахстан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4. Статистика отраслей экономики
</w:t>
      </w:r>
    </w:p>
    <w:p>
      <w:pPr>
        <w:spacing w:after="0"/>
        <w:ind w:left="0"/>
        <w:jc w:val="both"/>
      </w:pPr>
    </w:p>
    <w:p>
      <w:pPr>
        <w:spacing w:after="0"/>
        <w:ind w:left="0"/>
        <w:jc w:val="both"/>
      </w:pPr>
      <w:r>
        <w:rPr>
          <w:rFonts w:ascii="Times New Roman"/>
          <w:b w:val="false"/>
          <w:i w:val="false"/>
          <w:color w:val="000000"/>
          <w:sz w:val="28"/>
        </w:rPr>
        <w:t>
               Статистика аграрного сектора экономики
</w:t>
      </w:r>
    </w:p>
    <w:p>
      <w:pPr>
        <w:spacing w:after="0"/>
        <w:ind w:left="0"/>
        <w:jc w:val="both"/>
      </w:pPr>
    </w:p>
    <w:p>
      <w:pPr>
        <w:spacing w:after="0"/>
        <w:ind w:left="0"/>
        <w:jc w:val="both"/>
      </w:pPr>
      <w:r>
        <w:rPr>
          <w:rFonts w:ascii="Times New Roman"/>
          <w:b w:val="false"/>
          <w:i w:val="false"/>
          <w:color w:val="000000"/>
          <w:sz w:val="28"/>
        </w:rPr>
        <w:t>
13  Создание и ведение      Статистический 1997 год   Госкомстат
</w:t>
      </w:r>
    </w:p>
    <w:p>
      <w:pPr>
        <w:spacing w:after="0"/>
        <w:ind w:left="0"/>
        <w:jc w:val="both"/>
      </w:pPr>
      <w:r>
        <w:rPr>
          <w:rFonts w:ascii="Times New Roman"/>
          <w:b w:val="false"/>
          <w:i w:val="false"/>
          <w:color w:val="000000"/>
          <w:sz w:val="28"/>
        </w:rPr>
        <w:t>
    статистического         регистр                   Минсельхоз
</w:t>
      </w:r>
    </w:p>
    <w:p>
      <w:pPr>
        <w:spacing w:after="0"/>
        <w:ind w:left="0"/>
        <w:jc w:val="both"/>
      </w:pPr>
      <w:r>
        <w:rPr>
          <w:rFonts w:ascii="Times New Roman"/>
          <w:b w:val="false"/>
          <w:i w:val="false"/>
          <w:color w:val="000000"/>
          <w:sz w:val="28"/>
        </w:rPr>
        <w:t>
    регистра                                          Республики
</w:t>
      </w:r>
    </w:p>
    <w:p>
      <w:pPr>
        <w:spacing w:after="0"/>
        <w:ind w:left="0"/>
        <w:jc w:val="both"/>
      </w:pPr>
      <w:r>
        <w:rPr>
          <w:rFonts w:ascii="Times New Roman"/>
          <w:b w:val="false"/>
          <w:i w:val="false"/>
          <w:color w:val="000000"/>
          <w:sz w:val="28"/>
        </w:rPr>
        <w:t>
    товаропроизводителей                              Казахстан
</w:t>
      </w:r>
    </w:p>
    <w:p>
      <w:pPr>
        <w:spacing w:after="0"/>
        <w:ind w:left="0"/>
        <w:jc w:val="both"/>
      </w:pPr>
      <w:r>
        <w:rPr>
          <w:rFonts w:ascii="Times New Roman"/>
          <w:b w:val="false"/>
          <w:i w:val="false"/>
          <w:color w:val="000000"/>
          <w:sz w:val="28"/>
        </w:rPr>
        <w:t>
    сельскохозяйственной
</w:t>
      </w:r>
    </w:p>
    <w:p>
      <w:pPr>
        <w:spacing w:after="0"/>
        <w:ind w:left="0"/>
        <w:jc w:val="both"/>
      </w:pPr>
      <w:r>
        <w:rPr>
          <w:rFonts w:ascii="Times New Roman"/>
          <w:b w:val="false"/>
          <w:i w:val="false"/>
          <w:color w:val="000000"/>
          <w:sz w:val="28"/>
        </w:rPr>
        <w:t>
    продукции по формам
</w:t>
      </w:r>
    </w:p>
    <w:p>
      <w:pPr>
        <w:spacing w:after="0"/>
        <w:ind w:left="0"/>
        <w:jc w:val="both"/>
      </w:pPr>
      <w:r>
        <w:rPr>
          <w:rFonts w:ascii="Times New Roman"/>
          <w:b w:val="false"/>
          <w:i w:val="false"/>
          <w:color w:val="000000"/>
          <w:sz w:val="28"/>
        </w:rPr>
        <w:t>
    собственности и
</w:t>
      </w:r>
    </w:p>
    <w:p>
      <w:pPr>
        <w:spacing w:after="0"/>
        <w:ind w:left="0"/>
        <w:jc w:val="both"/>
      </w:pPr>
      <w:r>
        <w:rPr>
          <w:rFonts w:ascii="Times New Roman"/>
          <w:b w:val="false"/>
          <w:i w:val="false"/>
          <w:color w:val="000000"/>
          <w:sz w:val="28"/>
        </w:rPr>
        <w:t>
    специализации
</w:t>
      </w:r>
    </w:p>
    <w:p>
      <w:pPr>
        <w:spacing w:after="0"/>
        <w:ind w:left="0"/>
        <w:jc w:val="both"/>
      </w:pPr>
      <w:r>
        <w:rPr>
          <w:rFonts w:ascii="Times New Roman"/>
          <w:b w:val="false"/>
          <w:i w:val="false"/>
          <w:color w:val="000000"/>
          <w:sz w:val="28"/>
        </w:rPr>
        <w:t>
    производства
</w:t>
      </w:r>
    </w:p>
    <w:p>
      <w:pPr>
        <w:spacing w:after="0"/>
        <w:ind w:left="0"/>
        <w:jc w:val="both"/>
      </w:pPr>
    </w:p>
    <w:p>
      <w:pPr>
        <w:spacing w:after="0"/>
        <w:ind w:left="0"/>
        <w:jc w:val="both"/>
      </w:pPr>
      <w:r>
        <w:rPr>
          <w:rFonts w:ascii="Times New Roman"/>
          <w:b w:val="false"/>
          <w:i w:val="false"/>
          <w:color w:val="000000"/>
          <w:sz w:val="28"/>
        </w:rPr>
        <w:t>
14  Внедрение выборочного   Выборочные     1998 год   То же
</w:t>
      </w:r>
    </w:p>
    <w:p>
      <w:pPr>
        <w:spacing w:after="0"/>
        <w:ind w:left="0"/>
        <w:jc w:val="both"/>
      </w:pPr>
      <w:r>
        <w:rPr>
          <w:rFonts w:ascii="Times New Roman"/>
          <w:b w:val="false"/>
          <w:i w:val="false"/>
          <w:color w:val="000000"/>
          <w:sz w:val="28"/>
        </w:rPr>
        <w:t>
    статистического         обследования
</w:t>
      </w:r>
    </w:p>
    <w:p>
      <w:pPr>
        <w:spacing w:after="0"/>
        <w:ind w:left="0"/>
        <w:jc w:val="both"/>
      </w:pPr>
      <w:r>
        <w:rPr>
          <w:rFonts w:ascii="Times New Roman"/>
          <w:b w:val="false"/>
          <w:i w:val="false"/>
          <w:color w:val="000000"/>
          <w:sz w:val="28"/>
        </w:rPr>
        <w:t>
    наблюдения в аграрном
</w:t>
      </w:r>
    </w:p>
    <w:p>
      <w:pPr>
        <w:spacing w:after="0"/>
        <w:ind w:left="0"/>
        <w:jc w:val="both"/>
      </w:pPr>
      <w:r>
        <w:rPr>
          <w:rFonts w:ascii="Times New Roman"/>
          <w:b w:val="false"/>
          <w:i w:val="false"/>
          <w:color w:val="000000"/>
          <w:sz w:val="28"/>
        </w:rPr>
        <w:t>
    секторе экономики
</w:t>
      </w:r>
    </w:p>
    <w:p>
      <w:pPr>
        <w:spacing w:after="0"/>
        <w:ind w:left="0"/>
        <w:jc w:val="both"/>
      </w:pPr>
    </w:p>
    <w:p>
      <w:pPr>
        <w:spacing w:after="0"/>
        <w:ind w:left="0"/>
        <w:jc w:val="both"/>
      </w:pPr>
      <w:r>
        <w:rPr>
          <w:rFonts w:ascii="Times New Roman"/>
          <w:b w:val="false"/>
          <w:i w:val="false"/>
          <w:color w:val="000000"/>
          <w:sz w:val="28"/>
        </w:rPr>
        <w:t>
15  Подготовка и проведение Постановление  1996 год   То же
</w:t>
      </w:r>
    </w:p>
    <w:p>
      <w:pPr>
        <w:spacing w:after="0"/>
        <w:ind w:left="0"/>
        <w:jc w:val="both"/>
      </w:pPr>
      <w:r>
        <w:rPr>
          <w:rFonts w:ascii="Times New Roman"/>
          <w:b w:val="false"/>
          <w:i w:val="false"/>
          <w:color w:val="000000"/>
          <w:sz w:val="28"/>
        </w:rPr>
        <w:t>
    сельскохозяйственной    Правительства
</w:t>
      </w:r>
    </w:p>
    <w:p>
      <w:pPr>
        <w:spacing w:after="0"/>
        <w:ind w:left="0"/>
        <w:jc w:val="both"/>
      </w:pPr>
      <w:r>
        <w:rPr>
          <w:rFonts w:ascii="Times New Roman"/>
          <w:b w:val="false"/>
          <w:i w:val="false"/>
          <w:color w:val="000000"/>
          <w:sz w:val="28"/>
        </w:rPr>
        <w:t>
    переписи в целях
</w:t>
      </w:r>
    </w:p>
    <w:p>
      <w:pPr>
        <w:spacing w:after="0"/>
        <w:ind w:left="0"/>
        <w:jc w:val="both"/>
      </w:pPr>
      <w:r>
        <w:rPr>
          <w:rFonts w:ascii="Times New Roman"/>
          <w:b w:val="false"/>
          <w:i w:val="false"/>
          <w:color w:val="000000"/>
          <w:sz w:val="28"/>
        </w:rPr>
        <w:t>
    совершенствования       Проведение     1998 год   То же
</w:t>
      </w:r>
    </w:p>
    <w:p>
      <w:pPr>
        <w:spacing w:after="0"/>
        <w:ind w:left="0"/>
        <w:jc w:val="both"/>
      </w:pPr>
      <w:r>
        <w:rPr>
          <w:rFonts w:ascii="Times New Roman"/>
          <w:b w:val="false"/>
          <w:i w:val="false"/>
          <w:color w:val="000000"/>
          <w:sz w:val="28"/>
        </w:rPr>
        <w:t>
    методов выработки и     переписи
</w:t>
      </w:r>
    </w:p>
    <w:p>
      <w:pPr>
        <w:spacing w:after="0"/>
        <w:ind w:left="0"/>
        <w:jc w:val="both"/>
      </w:pPr>
      <w:r>
        <w:rPr>
          <w:rFonts w:ascii="Times New Roman"/>
          <w:b w:val="false"/>
          <w:i w:val="false"/>
          <w:color w:val="000000"/>
          <w:sz w:val="28"/>
        </w:rPr>
        <w:t>
    расчетов показателей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сельскохозяйственных
</w:t>
      </w:r>
    </w:p>
    <w:p>
      <w:pPr>
        <w:spacing w:after="0"/>
        <w:ind w:left="0"/>
        <w:jc w:val="both"/>
      </w:pPr>
      <w:r>
        <w:rPr>
          <w:rFonts w:ascii="Times New Roman"/>
          <w:b w:val="false"/>
          <w:i w:val="false"/>
          <w:color w:val="000000"/>
          <w:sz w:val="28"/>
        </w:rPr>
        <w:t>
    товаропроизводителей
</w:t>
      </w:r>
    </w:p>
    <w:p>
      <w:pPr>
        <w:spacing w:after="0"/>
        <w:ind w:left="0"/>
        <w:jc w:val="both"/>
      </w:pPr>
    </w:p>
    <w:p>
      <w:pPr>
        <w:spacing w:after="0"/>
        <w:ind w:left="0"/>
        <w:jc w:val="both"/>
      </w:pPr>
      <w:r>
        <w:rPr>
          <w:rFonts w:ascii="Times New Roman"/>
          <w:b w:val="false"/>
          <w:i w:val="false"/>
          <w:color w:val="000000"/>
          <w:sz w:val="28"/>
        </w:rPr>
        <w:t>
            Статистика индустриального сектора экономики
</w:t>
      </w:r>
    </w:p>
    <w:p>
      <w:pPr>
        <w:spacing w:after="0"/>
        <w:ind w:left="0"/>
        <w:jc w:val="both"/>
      </w:pPr>
    </w:p>
    <w:p>
      <w:pPr>
        <w:spacing w:after="0"/>
        <w:ind w:left="0"/>
        <w:jc w:val="both"/>
      </w:pPr>
      <w:r>
        <w:rPr>
          <w:rFonts w:ascii="Times New Roman"/>
          <w:b w:val="false"/>
          <w:i w:val="false"/>
          <w:color w:val="000000"/>
          <w:sz w:val="28"/>
        </w:rPr>
        <w:t>
16  Создание                Статистический 1997 год   Госкомстат
</w:t>
      </w:r>
    </w:p>
    <w:p>
      <w:pPr>
        <w:spacing w:after="0"/>
        <w:ind w:left="0"/>
        <w:jc w:val="both"/>
      </w:pPr>
      <w:r>
        <w:rPr>
          <w:rFonts w:ascii="Times New Roman"/>
          <w:b w:val="false"/>
          <w:i w:val="false"/>
          <w:color w:val="000000"/>
          <w:sz w:val="28"/>
        </w:rPr>
        <w:t>
    статистического         регистр                   Минэкономики
</w:t>
      </w:r>
    </w:p>
    <w:p>
      <w:pPr>
        <w:spacing w:after="0"/>
        <w:ind w:left="0"/>
        <w:jc w:val="both"/>
      </w:pPr>
      <w:r>
        <w:rPr>
          <w:rFonts w:ascii="Times New Roman"/>
          <w:b w:val="false"/>
          <w:i w:val="false"/>
          <w:color w:val="000000"/>
          <w:sz w:val="28"/>
        </w:rPr>
        <w:t>
    регистра хозяйствующих                            Минпромторг
</w:t>
      </w:r>
    </w:p>
    <w:p>
      <w:pPr>
        <w:spacing w:after="0"/>
        <w:ind w:left="0"/>
        <w:jc w:val="both"/>
      </w:pPr>
      <w:r>
        <w:rPr>
          <w:rFonts w:ascii="Times New Roman"/>
          <w:b w:val="false"/>
          <w:i w:val="false"/>
          <w:color w:val="000000"/>
          <w:sz w:val="28"/>
        </w:rPr>
        <w:t>
    субъектов                                         Республики
</w:t>
      </w:r>
    </w:p>
    <w:p>
      <w:pPr>
        <w:spacing w:after="0"/>
        <w:ind w:left="0"/>
        <w:jc w:val="both"/>
      </w:pPr>
      <w:r>
        <w:rPr>
          <w:rFonts w:ascii="Times New Roman"/>
          <w:b w:val="false"/>
          <w:i w:val="false"/>
          <w:color w:val="000000"/>
          <w:sz w:val="28"/>
        </w:rPr>
        <w:t>
    индустриального                                   Казахстан
</w:t>
      </w:r>
    </w:p>
    <w:p>
      <w:pPr>
        <w:spacing w:after="0"/>
        <w:ind w:left="0"/>
        <w:jc w:val="both"/>
      </w:pPr>
      <w:r>
        <w:rPr>
          <w:rFonts w:ascii="Times New Roman"/>
          <w:b w:val="false"/>
          <w:i w:val="false"/>
          <w:color w:val="000000"/>
          <w:sz w:val="28"/>
        </w:rPr>
        <w:t>
    сектора экономики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17  Внедрение выборочного   Выборочные     1998 год   Госкомстат
</w:t>
      </w:r>
    </w:p>
    <w:p>
      <w:pPr>
        <w:spacing w:after="0"/>
        <w:ind w:left="0"/>
        <w:jc w:val="both"/>
      </w:pPr>
      <w:r>
        <w:rPr>
          <w:rFonts w:ascii="Times New Roman"/>
          <w:b w:val="false"/>
          <w:i w:val="false"/>
          <w:color w:val="000000"/>
          <w:sz w:val="28"/>
        </w:rPr>
        <w:t>
    статистического         обследования              Республики
</w:t>
      </w:r>
    </w:p>
    <w:p>
      <w:pPr>
        <w:spacing w:after="0"/>
        <w:ind w:left="0"/>
        <w:jc w:val="both"/>
      </w:pPr>
      <w:r>
        <w:rPr>
          <w:rFonts w:ascii="Times New Roman"/>
          <w:b w:val="false"/>
          <w:i w:val="false"/>
          <w:color w:val="000000"/>
          <w:sz w:val="28"/>
        </w:rPr>
        <w:t>
    наблюдения в                                      Казахстан
</w:t>
      </w:r>
    </w:p>
    <w:p>
      <w:pPr>
        <w:spacing w:after="0"/>
        <w:ind w:left="0"/>
        <w:jc w:val="both"/>
      </w:pPr>
      <w:r>
        <w:rPr>
          <w:rFonts w:ascii="Times New Roman"/>
          <w:b w:val="false"/>
          <w:i w:val="false"/>
          <w:color w:val="000000"/>
          <w:sz w:val="28"/>
        </w:rPr>
        <w:t>
    индустриальном секторе
</w:t>
      </w:r>
    </w:p>
    <w:p>
      <w:pPr>
        <w:spacing w:after="0"/>
        <w:ind w:left="0"/>
        <w:jc w:val="both"/>
      </w:pPr>
      <w:r>
        <w:rPr>
          <w:rFonts w:ascii="Times New Roman"/>
          <w:b w:val="false"/>
          <w:i w:val="false"/>
          <w:color w:val="000000"/>
          <w:sz w:val="28"/>
        </w:rPr>
        <w:t>
    экономики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18  Обеспечение             Функциониро-   1996 год   Минэкономики
</w:t>
      </w:r>
    </w:p>
    <w:p>
      <w:pPr>
        <w:spacing w:after="0"/>
        <w:ind w:left="0"/>
        <w:jc w:val="both"/>
      </w:pPr>
      <w:r>
        <w:rPr>
          <w:rFonts w:ascii="Times New Roman"/>
          <w:b w:val="false"/>
          <w:i w:val="false"/>
          <w:color w:val="000000"/>
          <w:sz w:val="28"/>
        </w:rPr>
        <w:t>
    мониторинга развития    вание                     Госкомстат
</w:t>
      </w:r>
    </w:p>
    <w:p>
      <w:pPr>
        <w:spacing w:after="0"/>
        <w:ind w:left="0"/>
        <w:jc w:val="both"/>
      </w:pPr>
      <w:r>
        <w:rPr>
          <w:rFonts w:ascii="Times New Roman"/>
          <w:b w:val="false"/>
          <w:i w:val="false"/>
          <w:color w:val="000000"/>
          <w:sz w:val="28"/>
        </w:rPr>
        <w:t>
    крупных и средних       мониторинга               Республики
</w:t>
      </w:r>
    </w:p>
    <w:p>
      <w:pPr>
        <w:spacing w:after="0"/>
        <w:ind w:left="0"/>
        <w:jc w:val="both"/>
      </w:pPr>
      <w:r>
        <w:rPr>
          <w:rFonts w:ascii="Times New Roman"/>
          <w:b w:val="false"/>
          <w:i w:val="false"/>
          <w:color w:val="000000"/>
          <w:sz w:val="28"/>
        </w:rPr>
        <w:t>
    предприятий,                                      Казахстан
</w:t>
      </w:r>
    </w:p>
    <w:p>
      <w:pPr>
        <w:spacing w:after="0"/>
        <w:ind w:left="0"/>
        <w:jc w:val="both"/>
      </w:pPr>
      <w:r>
        <w:rPr>
          <w:rFonts w:ascii="Times New Roman"/>
          <w:b w:val="false"/>
          <w:i w:val="false"/>
          <w:color w:val="000000"/>
          <w:sz w:val="28"/>
        </w:rPr>
        <w:t>
    определяющих основной
</w:t>
      </w:r>
    </w:p>
    <w:p>
      <w:pPr>
        <w:spacing w:after="0"/>
        <w:ind w:left="0"/>
        <w:jc w:val="both"/>
      </w:pPr>
      <w:r>
        <w:rPr>
          <w:rFonts w:ascii="Times New Roman"/>
          <w:b w:val="false"/>
          <w:i w:val="false"/>
          <w:color w:val="000000"/>
          <w:sz w:val="28"/>
        </w:rPr>
        <w:t>
    экономический потенциал
</w:t>
      </w:r>
    </w:p>
    <w:p>
      <w:pPr>
        <w:spacing w:after="0"/>
        <w:ind w:left="0"/>
        <w:jc w:val="both"/>
      </w:pPr>
      <w:r>
        <w:rPr>
          <w:rFonts w:ascii="Times New Roman"/>
          <w:b w:val="false"/>
          <w:i w:val="false"/>
          <w:color w:val="000000"/>
          <w:sz w:val="28"/>
        </w:rPr>
        <w:t>
    республики
</w:t>
      </w:r>
    </w:p>
    <w:p>
      <w:pPr>
        <w:spacing w:after="0"/>
        <w:ind w:left="0"/>
        <w:jc w:val="both"/>
      </w:pPr>
    </w:p>
    <w:p>
      <w:pPr>
        <w:spacing w:after="0"/>
        <w:ind w:left="0"/>
        <w:jc w:val="both"/>
      </w:pPr>
      <w:r>
        <w:rPr>
          <w:rFonts w:ascii="Times New Roman"/>
          <w:b w:val="false"/>
          <w:i w:val="false"/>
          <w:color w:val="000000"/>
          <w:sz w:val="28"/>
        </w:rPr>
        <w:t>
                      Статистика сектора услуг
</w:t>
      </w:r>
    </w:p>
    <w:p>
      <w:pPr>
        <w:spacing w:after="0"/>
        <w:ind w:left="0"/>
        <w:jc w:val="both"/>
      </w:pPr>
    </w:p>
    <w:p>
      <w:pPr>
        <w:spacing w:after="0"/>
        <w:ind w:left="0"/>
        <w:jc w:val="both"/>
      </w:pPr>
      <w:r>
        <w:rPr>
          <w:rFonts w:ascii="Times New Roman"/>
          <w:b w:val="false"/>
          <w:i w:val="false"/>
          <w:color w:val="000000"/>
          <w:sz w:val="28"/>
        </w:rPr>
        <w:t>
19  Создание                Статистический 1998 год   Госкомстат
</w:t>
      </w:r>
    </w:p>
    <w:p>
      <w:pPr>
        <w:spacing w:after="0"/>
        <w:ind w:left="0"/>
        <w:jc w:val="both"/>
      </w:pPr>
      <w:r>
        <w:rPr>
          <w:rFonts w:ascii="Times New Roman"/>
          <w:b w:val="false"/>
          <w:i w:val="false"/>
          <w:color w:val="000000"/>
          <w:sz w:val="28"/>
        </w:rPr>
        <w:t>
    статистического         регистр                   Минэкономики
</w:t>
      </w:r>
    </w:p>
    <w:p>
      <w:pPr>
        <w:spacing w:after="0"/>
        <w:ind w:left="0"/>
        <w:jc w:val="both"/>
      </w:pPr>
      <w:r>
        <w:rPr>
          <w:rFonts w:ascii="Times New Roman"/>
          <w:b w:val="false"/>
          <w:i w:val="false"/>
          <w:color w:val="000000"/>
          <w:sz w:val="28"/>
        </w:rPr>
        <w:t>
    регистра хозяйствующих                            Минпромторг
</w:t>
      </w:r>
    </w:p>
    <w:p>
      <w:pPr>
        <w:spacing w:after="0"/>
        <w:ind w:left="0"/>
        <w:jc w:val="both"/>
      </w:pPr>
      <w:r>
        <w:rPr>
          <w:rFonts w:ascii="Times New Roman"/>
          <w:b w:val="false"/>
          <w:i w:val="false"/>
          <w:color w:val="000000"/>
          <w:sz w:val="28"/>
        </w:rPr>
        <w:t>
    субъектов сектора                                 Республики
</w:t>
      </w:r>
    </w:p>
    <w:p>
      <w:pPr>
        <w:spacing w:after="0"/>
        <w:ind w:left="0"/>
        <w:jc w:val="both"/>
      </w:pPr>
      <w:r>
        <w:rPr>
          <w:rFonts w:ascii="Times New Roman"/>
          <w:b w:val="false"/>
          <w:i w:val="false"/>
          <w:color w:val="000000"/>
          <w:sz w:val="28"/>
        </w:rPr>
        <w:t>
    рыночных услуг                                    Казахстан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20  Обеспечение мониторинга Функциониро-   1997 год   То же
</w:t>
      </w:r>
    </w:p>
    <w:p>
      <w:pPr>
        <w:spacing w:after="0"/>
        <w:ind w:left="0"/>
        <w:jc w:val="both"/>
      </w:pPr>
      <w:r>
        <w:rPr>
          <w:rFonts w:ascii="Times New Roman"/>
          <w:b w:val="false"/>
          <w:i w:val="false"/>
          <w:color w:val="000000"/>
          <w:sz w:val="28"/>
        </w:rPr>
        <w:t>
    за рынками важнейших    вание
</w:t>
      </w:r>
    </w:p>
    <w:p>
      <w:pPr>
        <w:spacing w:after="0"/>
        <w:ind w:left="0"/>
        <w:jc w:val="both"/>
      </w:pPr>
      <w:r>
        <w:rPr>
          <w:rFonts w:ascii="Times New Roman"/>
          <w:b w:val="false"/>
          <w:i w:val="false"/>
          <w:color w:val="000000"/>
          <w:sz w:val="28"/>
        </w:rPr>
        <w:t>
    товаров                 мониторинга
</w:t>
      </w:r>
    </w:p>
    <w:p>
      <w:pPr>
        <w:spacing w:after="0"/>
        <w:ind w:left="0"/>
        <w:jc w:val="both"/>
      </w:pPr>
    </w:p>
    <w:p>
      <w:pPr>
        <w:spacing w:after="0"/>
        <w:ind w:left="0"/>
        <w:jc w:val="both"/>
      </w:pPr>
      <w:r>
        <w:rPr>
          <w:rFonts w:ascii="Times New Roman"/>
          <w:b w:val="false"/>
          <w:i w:val="false"/>
          <w:color w:val="000000"/>
          <w:sz w:val="28"/>
        </w:rPr>
        <w:t>
21  Внедрение выборочных    Выборочные     1998 год   Госкомстат
</w:t>
      </w:r>
    </w:p>
    <w:p>
      <w:pPr>
        <w:spacing w:after="0"/>
        <w:ind w:left="0"/>
        <w:jc w:val="both"/>
      </w:pPr>
      <w:r>
        <w:rPr>
          <w:rFonts w:ascii="Times New Roman"/>
          <w:b w:val="false"/>
          <w:i w:val="false"/>
          <w:color w:val="000000"/>
          <w:sz w:val="28"/>
        </w:rPr>
        <w:t>
    методов обследования    обследования              Республики
</w:t>
      </w:r>
    </w:p>
    <w:p>
      <w:pPr>
        <w:spacing w:after="0"/>
        <w:ind w:left="0"/>
        <w:jc w:val="both"/>
      </w:pPr>
      <w:r>
        <w:rPr>
          <w:rFonts w:ascii="Times New Roman"/>
          <w:b w:val="false"/>
          <w:i w:val="false"/>
          <w:color w:val="000000"/>
          <w:sz w:val="28"/>
        </w:rPr>
        <w:t>
    хозяйственно-                                     Казахстан
</w:t>
      </w:r>
    </w:p>
    <w:p>
      <w:pPr>
        <w:spacing w:after="0"/>
        <w:ind w:left="0"/>
        <w:jc w:val="both"/>
      </w:pPr>
      <w:r>
        <w:rPr>
          <w:rFonts w:ascii="Times New Roman"/>
          <w:b w:val="false"/>
          <w:i w:val="false"/>
          <w:color w:val="000000"/>
          <w:sz w:val="28"/>
        </w:rPr>
        <w:t>
    экономической
</w:t>
      </w:r>
    </w:p>
    <w:p>
      <w:pPr>
        <w:spacing w:after="0"/>
        <w:ind w:left="0"/>
        <w:jc w:val="both"/>
      </w:pPr>
      <w:r>
        <w:rPr>
          <w:rFonts w:ascii="Times New Roman"/>
          <w:b w:val="false"/>
          <w:i w:val="false"/>
          <w:color w:val="000000"/>
          <w:sz w:val="28"/>
        </w:rPr>
        <w:t>
    деятельности
</w:t>
      </w:r>
    </w:p>
    <w:p>
      <w:pPr>
        <w:spacing w:after="0"/>
        <w:ind w:left="0"/>
        <w:jc w:val="both"/>
      </w:pPr>
      <w:r>
        <w:rPr>
          <w:rFonts w:ascii="Times New Roman"/>
          <w:b w:val="false"/>
          <w:i w:val="false"/>
          <w:color w:val="000000"/>
          <w:sz w:val="28"/>
        </w:rPr>
        <w:t>
    предприятий,
</w:t>
      </w:r>
    </w:p>
    <w:p>
      <w:pPr>
        <w:spacing w:after="0"/>
        <w:ind w:left="0"/>
        <w:jc w:val="both"/>
      </w:pPr>
      <w:r>
        <w:rPr>
          <w:rFonts w:ascii="Times New Roman"/>
          <w:b w:val="false"/>
          <w:i w:val="false"/>
          <w:color w:val="000000"/>
          <w:sz w:val="28"/>
        </w:rPr>
        <w:t>
    оказывающих
</w:t>
      </w:r>
    </w:p>
    <w:p>
      <w:pPr>
        <w:spacing w:after="0"/>
        <w:ind w:left="0"/>
        <w:jc w:val="both"/>
      </w:pPr>
      <w:r>
        <w:rPr>
          <w:rFonts w:ascii="Times New Roman"/>
          <w:b w:val="false"/>
          <w:i w:val="false"/>
          <w:color w:val="000000"/>
          <w:sz w:val="28"/>
        </w:rPr>
        <w:t>
    рыночные услуги
</w:t>
      </w:r>
    </w:p>
    <w:p>
      <w:pPr>
        <w:spacing w:after="0"/>
        <w:ind w:left="0"/>
        <w:jc w:val="both"/>
      </w:pPr>
    </w:p>
    <w:p>
      <w:pPr>
        <w:spacing w:after="0"/>
        <w:ind w:left="0"/>
        <w:jc w:val="both"/>
      </w:pPr>
      <w:r>
        <w:rPr>
          <w:rFonts w:ascii="Times New Roman"/>
          <w:b w:val="false"/>
          <w:i w:val="false"/>
          <w:color w:val="000000"/>
          <w:sz w:val="28"/>
        </w:rPr>
        <w:t>
22  Совершенствование       Постановление  1997-1998  Госкомстат
</w:t>
      </w:r>
    </w:p>
    <w:p>
      <w:pPr>
        <w:spacing w:after="0"/>
        <w:ind w:left="0"/>
        <w:jc w:val="both"/>
      </w:pPr>
      <w:r>
        <w:rPr>
          <w:rFonts w:ascii="Times New Roman"/>
          <w:b w:val="false"/>
          <w:i w:val="false"/>
          <w:color w:val="000000"/>
          <w:sz w:val="28"/>
        </w:rPr>
        <w:t>
    форм статотчетности     Госкомстата    годы       Минэкономики
</w:t>
      </w:r>
    </w:p>
    <w:p>
      <w:pPr>
        <w:spacing w:after="0"/>
        <w:ind w:left="0"/>
        <w:jc w:val="both"/>
      </w:pPr>
      <w:r>
        <w:rPr>
          <w:rFonts w:ascii="Times New Roman"/>
          <w:b w:val="false"/>
          <w:i w:val="false"/>
          <w:color w:val="000000"/>
          <w:sz w:val="28"/>
        </w:rPr>
        <w:t>
    по статистике туризма                             Республики
</w:t>
      </w:r>
    </w:p>
    <w:p>
      <w:pPr>
        <w:spacing w:after="0"/>
        <w:ind w:left="0"/>
        <w:jc w:val="both"/>
      </w:pPr>
      <w:r>
        <w:rPr>
          <w:rFonts w:ascii="Times New Roman"/>
          <w:b w:val="false"/>
          <w:i w:val="false"/>
          <w:color w:val="000000"/>
          <w:sz w:val="28"/>
        </w:rPr>
        <w:t>
                                                      Казахстан
</w:t>
      </w:r>
    </w:p>
    <w:p>
      <w:pPr>
        <w:spacing w:after="0"/>
        <w:ind w:left="0"/>
        <w:jc w:val="both"/>
      </w:pPr>
    </w:p>
    <w:p>
      <w:pPr>
        <w:spacing w:after="0"/>
        <w:ind w:left="0"/>
        <w:jc w:val="both"/>
      </w:pPr>
      <w:r>
        <w:rPr>
          <w:rFonts w:ascii="Times New Roman"/>
          <w:b w:val="false"/>
          <w:i w:val="false"/>
          <w:color w:val="000000"/>
          <w:sz w:val="28"/>
        </w:rPr>
        <w:t>
             5. Социальная и демографическая статистика
</w:t>
      </w:r>
    </w:p>
    <w:p>
      <w:pPr>
        <w:spacing w:after="0"/>
        <w:ind w:left="0"/>
        <w:jc w:val="both"/>
      </w:pPr>
    </w:p>
    <w:p>
      <w:pPr>
        <w:spacing w:after="0"/>
        <w:ind w:left="0"/>
        <w:jc w:val="both"/>
      </w:pPr>
      <w:r>
        <w:rPr>
          <w:rFonts w:ascii="Times New Roman"/>
          <w:b w:val="false"/>
          <w:i w:val="false"/>
          <w:color w:val="000000"/>
          <w:sz w:val="28"/>
        </w:rPr>
        <w:t>
                       Социальная статистика
</w:t>
      </w:r>
    </w:p>
    <w:p>
      <w:pPr>
        <w:spacing w:after="0"/>
        <w:ind w:left="0"/>
        <w:jc w:val="both"/>
      </w:pPr>
    </w:p>
    <w:p>
      <w:pPr>
        <w:spacing w:after="0"/>
        <w:ind w:left="0"/>
        <w:jc w:val="both"/>
      </w:pPr>
      <w:r>
        <w:rPr>
          <w:rFonts w:ascii="Times New Roman"/>
          <w:b w:val="false"/>
          <w:i w:val="false"/>
          <w:color w:val="000000"/>
          <w:sz w:val="28"/>
        </w:rPr>
        <w:t>
23  Пересмотр               База данных    1998 год   Госкомстат
</w:t>
      </w:r>
    </w:p>
    <w:p>
      <w:pPr>
        <w:spacing w:after="0"/>
        <w:ind w:left="0"/>
        <w:jc w:val="both"/>
      </w:pPr>
      <w:r>
        <w:rPr>
          <w:rFonts w:ascii="Times New Roman"/>
          <w:b w:val="false"/>
          <w:i w:val="false"/>
          <w:color w:val="000000"/>
          <w:sz w:val="28"/>
        </w:rPr>
        <w:t>
    информационной базы                               Минобразования
</w:t>
      </w:r>
    </w:p>
    <w:p>
      <w:pPr>
        <w:spacing w:after="0"/>
        <w:ind w:left="0"/>
        <w:jc w:val="both"/>
      </w:pPr>
      <w:r>
        <w:rPr>
          <w:rFonts w:ascii="Times New Roman"/>
          <w:b w:val="false"/>
          <w:i w:val="false"/>
          <w:color w:val="000000"/>
          <w:sz w:val="28"/>
        </w:rPr>
        <w:t>
    на основе                                         Минздрав
</w:t>
      </w:r>
    </w:p>
    <w:p>
      <w:pPr>
        <w:spacing w:after="0"/>
        <w:ind w:left="0"/>
        <w:jc w:val="both"/>
      </w:pPr>
      <w:r>
        <w:rPr>
          <w:rFonts w:ascii="Times New Roman"/>
          <w:b w:val="false"/>
          <w:i w:val="false"/>
          <w:color w:val="000000"/>
          <w:sz w:val="28"/>
        </w:rPr>
        <w:t>
    совершенствования учета                           Минсоцзащиты
</w:t>
      </w:r>
    </w:p>
    <w:p>
      <w:pPr>
        <w:spacing w:after="0"/>
        <w:ind w:left="0"/>
        <w:jc w:val="both"/>
      </w:pPr>
      <w:r>
        <w:rPr>
          <w:rFonts w:ascii="Times New Roman"/>
          <w:b w:val="false"/>
          <w:i w:val="false"/>
          <w:color w:val="000000"/>
          <w:sz w:val="28"/>
        </w:rPr>
        <w:t>
    в социальных отраслях                             Минэкобиоресур-
</w:t>
      </w:r>
    </w:p>
    <w:p>
      <w:pPr>
        <w:spacing w:after="0"/>
        <w:ind w:left="0"/>
        <w:jc w:val="both"/>
      </w:pPr>
      <w:r>
        <w:rPr>
          <w:rFonts w:ascii="Times New Roman"/>
          <w:b w:val="false"/>
          <w:i w:val="false"/>
          <w:color w:val="000000"/>
          <w:sz w:val="28"/>
        </w:rPr>
        <w:t>
                                                      сов
</w:t>
      </w:r>
    </w:p>
    <w:p>
      <w:pPr>
        <w:spacing w:after="0"/>
        <w:ind w:left="0"/>
        <w:jc w:val="both"/>
      </w:pPr>
      <w:r>
        <w:rPr>
          <w:rFonts w:ascii="Times New Roman"/>
          <w:b w:val="false"/>
          <w:i w:val="false"/>
          <w:color w:val="000000"/>
          <w:sz w:val="28"/>
        </w:rPr>
        <w:t>
                                                      Минкультуры
</w:t>
      </w:r>
    </w:p>
    <w:p>
      <w:pPr>
        <w:spacing w:after="0"/>
        <w:ind w:left="0"/>
        <w:jc w:val="both"/>
      </w:pPr>
      <w:r>
        <w:rPr>
          <w:rFonts w:ascii="Times New Roman"/>
          <w:b w:val="false"/>
          <w:i w:val="false"/>
          <w:color w:val="000000"/>
          <w:sz w:val="28"/>
        </w:rPr>
        <w:t>
                                                      Республики
</w:t>
      </w:r>
    </w:p>
    <w:p>
      <w:pPr>
        <w:spacing w:after="0"/>
        <w:ind w:left="0"/>
        <w:jc w:val="both"/>
      </w:pPr>
      <w:r>
        <w:rPr>
          <w:rFonts w:ascii="Times New Roman"/>
          <w:b w:val="false"/>
          <w:i w:val="false"/>
          <w:color w:val="000000"/>
          <w:sz w:val="28"/>
        </w:rPr>
        <w:t>
                                                      Казахстан
</w:t>
      </w:r>
    </w:p>
    <w:p>
      <w:pPr>
        <w:spacing w:after="0"/>
        <w:ind w:left="0"/>
        <w:jc w:val="both"/>
      </w:pPr>
    </w:p>
    <w:p>
      <w:pPr>
        <w:spacing w:after="0"/>
        <w:ind w:left="0"/>
        <w:jc w:val="both"/>
      </w:pPr>
      <w:r>
        <w:rPr>
          <w:rFonts w:ascii="Times New Roman"/>
          <w:b w:val="false"/>
          <w:i w:val="false"/>
          <w:color w:val="000000"/>
          <w:sz w:val="28"/>
        </w:rPr>
        <w:t>
24  Разработка и внедрение  Постановление  1997 год   Госкомстат
</w:t>
      </w:r>
    </w:p>
    <w:p>
      <w:pPr>
        <w:spacing w:after="0"/>
        <w:ind w:left="0"/>
        <w:jc w:val="both"/>
      </w:pPr>
      <w:r>
        <w:rPr>
          <w:rFonts w:ascii="Times New Roman"/>
          <w:b w:val="false"/>
          <w:i w:val="false"/>
          <w:color w:val="000000"/>
          <w:sz w:val="28"/>
        </w:rPr>
        <w:t>
    методологии             Госкомстата               Минобразования
</w:t>
      </w:r>
    </w:p>
    <w:p>
      <w:pPr>
        <w:spacing w:after="0"/>
        <w:ind w:left="0"/>
        <w:jc w:val="both"/>
      </w:pPr>
      <w:r>
        <w:rPr>
          <w:rFonts w:ascii="Times New Roman"/>
          <w:b w:val="false"/>
          <w:i w:val="false"/>
          <w:color w:val="000000"/>
          <w:sz w:val="28"/>
        </w:rPr>
        <w:t>
    статистического                                   Республики
</w:t>
      </w:r>
    </w:p>
    <w:p>
      <w:pPr>
        <w:spacing w:after="0"/>
        <w:ind w:left="0"/>
        <w:jc w:val="both"/>
      </w:pPr>
      <w:r>
        <w:rPr>
          <w:rFonts w:ascii="Times New Roman"/>
          <w:b w:val="false"/>
          <w:i w:val="false"/>
          <w:color w:val="000000"/>
          <w:sz w:val="28"/>
        </w:rPr>
        <w:t>
    наблюдения на основе                              Казахстан
</w:t>
      </w:r>
    </w:p>
    <w:p>
      <w:pPr>
        <w:spacing w:after="0"/>
        <w:ind w:left="0"/>
        <w:jc w:val="both"/>
      </w:pPr>
      <w:r>
        <w:rPr>
          <w:rFonts w:ascii="Times New Roman"/>
          <w:b w:val="false"/>
          <w:i w:val="false"/>
          <w:color w:val="000000"/>
          <w:sz w:val="28"/>
        </w:rPr>
        <w:t>
    пересмотра действующего
</w:t>
      </w:r>
    </w:p>
    <w:p>
      <w:pPr>
        <w:spacing w:after="0"/>
        <w:ind w:left="0"/>
        <w:jc w:val="both"/>
      </w:pPr>
      <w:r>
        <w:rPr>
          <w:rFonts w:ascii="Times New Roman"/>
          <w:b w:val="false"/>
          <w:i w:val="false"/>
          <w:color w:val="000000"/>
          <w:sz w:val="28"/>
        </w:rPr>
        <w:t>
    справочника
</w:t>
      </w:r>
    </w:p>
    <w:p>
      <w:pPr>
        <w:spacing w:after="0"/>
        <w:ind w:left="0"/>
        <w:jc w:val="both"/>
      </w:pPr>
      <w:r>
        <w:rPr>
          <w:rFonts w:ascii="Times New Roman"/>
          <w:b w:val="false"/>
          <w:i w:val="false"/>
          <w:color w:val="000000"/>
          <w:sz w:val="28"/>
        </w:rPr>
        <w:t>
    социальностей в
</w:t>
      </w:r>
    </w:p>
    <w:p>
      <w:pPr>
        <w:spacing w:after="0"/>
        <w:ind w:left="0"/>
        <w:jc w:val="both"/>
      </w:pPr>
      <w:r>
        <w:rPr>
          <w:rFonts w:ascii="Times New Roman"/>
          <w:b w:val="false"/>
          <w:i w:val="false"/>
          <w:color w:val="000000"/>
          <w:sz w:val="28"/>
        </w:rPr>
        <w:t>
    соответствии с перечнем
</w:t>
      </w:r>
    </w:p>
    <w:p>
      <w:pPr>
        <w:spacing w:after="0"/>
        <w:ind w:left="0"/>
        <w:jc w:val="both"/>
      </w:pPr>
      <w:r>
        <w:rPr>
          <w:rFonts w:ascii="Times New Roman"/>
          <w:b w:val="false"/>
          <w:i w:val="false"/>
          <w:color w:val="000000"/>
          <w:sz w:val="28"/>
        </w:rPr>
        <w:t>
    программ обучения по
</w:t>
      </w:r>
    </w:p>
    <w:p>
      <w:pPr>
        <w:spacing w:after="0"/>
        <w:ind w:left="0"/>
        <w:jc w:val="both"/>
      </w:pPr>
      <w:r>
        <w:rPr>
          <w:rFonts w:ascii="Times New Roman"/>
          <w:b w:val="false"/>
          <w:i w:val="false"/>
          <w:color w:val="000000"/>
          <w:sz w:val="28"/>
        </w:rPr>
        <w:t>
    МСКО
</w:t>
      </w:r>
    </w:p>
    <w:p>
      <w:pPr>
        <w:spacing w:after="0"/>
        <w:ind w:left="0"/>
        <w:jc w:val="both"/>
      </w:pPr>
    </w:p>
    <w:p>
      <w:pPr>
        <w:spacing w:after="0"/>
        <w:ind w:left="0"/>
        <w:jc w:val="both"/>
      </w:pPr>
      <w:r>
        <w:rPr>
          <w:rFonts w:ascii="Times New Roman"/>
          <w:b w:val="false"/>
          <w:i w:val="false"/>
          <w:color w:val="000000"/>
          <w:sz w:val="28"/>
        </w:rPr>
        <w:t>
25  Совершенствование       Постановление  1997 год   Госкомстат
</w:t>
      </w:r>
    </w:p>
    <w:p>
      <w:pPr>
        <w:spacing w:after="0"/>
        <w:ind w:left="0"/>
        <w:jc w:val="both"/>
      </w:pPr>
      <w:r>
        <w:rPr>
          <w:rFonts w:ascii="Times New Roman"/>
          <w:b w:val="false"/>
          <w:i w:val="false"/>
          <w:color w:val="000000"/>
          <w:sz w:val="28"/>
        </w:rPr>
        <w:t>
    статистики образования  Госкомстата               Минобразования
</w:t>
      </w:r>
    </w:p>
    <w:p>
      <w:pPr>
        <w:spacing w:after="0"/>
        <w:ind w:left="0"/>
        <w:jc w:val="both"/>
      </w:pPr>
      <w:r>
        <w:rPr>
          <w:rFonts w:ascii="Times New Roman"/>
          <w:b w:val="false"/>
          <w:i w:val="false"/>
          <w:color w:val="000000"/>
          <w:sz w:val="28"/>
        </w:rPr>
        <w:t>
    на основе                                         Республики
</w:t>
      </w:r>
    </w:p>
    <w:p>
      <w:pPr>
        <w:spacing w:after="0"/>
        <w:ind w:left="0"/>
        <w:jc w:val="both"/>
      </w:pPr>
      <w:r>
        <w:rPr>
          <w:rFonts w:ascii="Times New Roman"/>
          <w:b w:val="false"/>
          <w:i w:val="false"/>
          <w:color w:val="000000"/>
          <w:sz w:val="28"/>
        </w:rPr>
        <w:t>
    многоуровневой                                    Казахстан
</w:t>
      </w:r>
    </w:p>
    <w:p>
      <w:pPr>
        <w:spacing w:after="0"/>
        <w:ind w:left="0"/>
        <w:jc w:val="both"/>
      </w:pPr>
      <w:r>
        <w:rPr>
          <w:rFonts w:ascii="Times New Roman"/>
          <w:b w:val="false"/>
          <w:i w:val="false"/>
          <w:color w:val="000000"/>
          <w:sz w:val="28"/>
        </w:rPr>
        <w:t>
    стурктуры высшего
</w:t>
      </w:r>
    </w:p>
    <w:p>
      <w:pPr>
        <w:spacing w:after="0"/>
        <w:ind w:left="0"/>
        <w:jc w:val="both"/>
      </w:pPr>
      <w:r>
        <w:rPr>
          <w:rFonts w:ascii="Times New Roman"/>
          <w:b w:val="false"/>
          <w:i w:val="false"/>
          <w:color w:val="000000"/>
          <w:sz w:val="28"/>
        </w:rPr>
        <w:t>
    образования
</w:t>
      </w:r>
    </w:p>
    <w:p>
      <w:pPr>
        <w:spacing w:after="0"/>
        <w:ind w:left="0"/>
        <w:jc w:val="both"/>
      </w:pPr>
    </w:p>
    <w:p>
      <w:pPr>
        <w:spacing w:after="0"/>
        <w:ind w:left="0"/>
        <w:jc w:val="both"/>
      </w:pPr>
      <w:r>
        <w:rPr>
          <w:rFonts w:ascii="Times New Roman"/>
          <w:b w:val="false"/>
          <w:i w:val="false"/>
          <w:color w:val="000000"/>
          <w:sz w:val="28"/>
        </w:rPr>
        <w:t>
26  Разработка рекомендаций Рекомендации   1998 год   Госкомстат
</w:t>
      </w:r>
    </w:p>
    <w:p>
      <w:pPr>
        <w:spacing w:after="0"/>
        <w:ind w:left="0"/>
        <w:jc w:val="both"/>
      </w:pPr>
      <w:r>
        <w:rPr>
          <w:rFonts w:ascii="Times New Roman"/>
          <w:b w:val="false"/>
          <w:i w:val="false"/>
          <w:color w:val="000000"/>
          <w:sz w:val="28"/>
        </w:rPr>
        <w:t>
    по созданию и ведению                             Республики
</w:t>
      </w:r>
    </w:p>
    <w:p>
      <w:pPr>
        <w:spacing w:after="0"/>
        <w:ind w:left="0"/>
        <w:jc w:val="both"/>
      </w:pPr>
      <w:r>
        <w:rPr>
          <w:rFonts w:ascii="Times New Roman"/>
          <w:b w:val="false"/>
          <w:i w:val="false"/>
          <w:color w:val="000000"/>
          <w:sz w:val="28"/>
        </w:rPr>
        <w:t>
    Регистра объектов                                 Казахстан
</w:t>
      </w:r>
    </w:p>
    <w:p>
      <w:pPr>
        <w:spacing w:after="0"/>
        <w:ind w:left="0"/>
        <w:jc w:val="both"/>
      </w:pPr>
      <w:r>
        <w:rPr>
          <w:rFonts w:ascii="Times New Roman"/>
          <w:b w:val="false"/>
          <w:i w:val="false"/>
          <w:color w:val="000000"/>
          <w:sz w:val="28"/>
        </w:rPr>
        <w:t>
    социальной
</w:t>
      </w:r>
    </w:p>
    <w:p>
      <w:pPr>
        <w:spacing w:after="0"/>
        <w:ind w:left="0"/>
        <w:jc w:val="both"/>
      </w:pPr>
      <w:r>
        <w:rPr>
          <w:rFonts w:ascii="Times New Roman"/>
          <w:b w:val="false"/>
          <w:i w:val="false"/>
          <w:color w:val="000000"/>
          <w:sz w:val="28"/>
        </w:rPr>
        <w:t>
    инфраструктуры
</w:t>
      </w:r>
    </w:p>
    <w:p>
      <w:pPr>
        <w:spacing w:after="0"/>
        <w:ind w:left="0"/>
        <w:jc w:val="both"/>
      </w:pPr>
    </w:p>
    <w:p>
      <w:pPr>
        <w:spacing w:after="0"/>
        <w:ind w:left="0"/>
        <w:jc w:val="both"/>
      </w:pPr>
      <w:r>
        <w:rPr>
          <w:rFonts w:ascii="Times New Roman"/>
          <w:b w:val="false"/>
          <w:i w:val="false"/>
          <w:color w:val="000000"/>
          <w:sz w:val="28"/>
        </w:rPr>
        <w:t>
27  Совершенствование       Постановление  1998 год   Госкомстат
</w:t>
      </w:r>
    </w:p>
    <w:p>
      <w:pPr>
        <w:spacing w:after="0"/>
        <w:ind w:left="0"/>
        <w:jc w:val="both"/>
      </w:pPr>
      <w:r>
        <w:rPr>
          <w:rFonts w:ascii="Times New Roman"/>
          <w:b w:val="false"/>
          <w:i w:val="false"/>
          <w:color w:val="000000"/>
          <w:sz w:val="28"/>
        </w:rPr>
        <w:t>
    уголовно-правовой       Госкомстата               МВД
</w:t>
      </w:r>
    </w:p>
    <w:p>
      <w:pPr>
        <w:spacing w:after="0"/>
        <w:ind w:left="0"/>
        <w:jc w:val="both"/>
      </w:pPr>
      <w:r>
        <w:rPr>
          <w:rFonts w:ascii="Times New Roman"/>
          <w:b w:val="false"/>
          <w:i w:val="false"/>
          <w:color w:val="000000"/>
          <w:sz w:val="28"/>
        </w:rPr>
        <w:t>
    (криминальной)                                    Генеральная
</w:t>
      </w:r>
    </w:p>
    <w:p>
      <w:pPr>
        <w:spacing w:after="0"/>
        <w:ind w:left="0"/>
        <w:jc w:val="both"/>
      </w:pPr>
      <w:r>
        <w:rPr>
          <w:rFonts w:ascii="Times New Roman"/>
          <w:b w:val="false"/>
          <w:i w:val="false"/>
          <w:color w:val="000000"/>
          <w:sz w:val="28"/>
        </w:rPr>
        <w:t>
    статистики                                        Прокуратура
</w:t>
      </w:r>
    </w:p>
    <w:p>
      <w:pPr>
        <w:spacing w:after="0"/>
        <w:ind w:left="0"/>
        <w:jc w:val="both"/>
      </w:pPr>
      <w:r>
        <w:rPr>
          <w:rFonts w:ascii="Times New Roman"/>
          <w:b w:val="false"/>
          <w:i w:val="false"/>
          <w:color w:val="000000"/>
          <w:sz w:val="28"/>
        </w:rPr>
        <w:t>
                                                      ГСК (по
</w:t>
      </w:r>
    </w:p>
    <w:p>
      <w:pPr>
        <w:spacing w:after="0"/>
        <w:ind w:left="0"/>
        <w:jc w:val="both"/>
      </w:pPr>
      <w:r>
        <w:rPr>
          <w:rFonts w:ascii="Times New Roman"/>
          <w:b w:val="false"/>
          <w:i w:val="false"/>
          <w:color w:val="000000"/>
          <w:sz w:val="28"/>
        </w:rPr>
        <w:t>
                                                      согласованию)
</w:t>
      </w:r>
    </w:p>
    <w:p>
      <w:pPr>
        <w:spacing w:after="0"/>
        <w:ind w:left="0"/>
        <w:jc w:val="both"/>
      </w:pPr>
      <w:r>
        <w:rPr>
          <w:rFonts w:ascii="Times New Roman"/>
          <w:b w:val="false"/>
          <w:i w:val="false"/>
          <w:color w:val="000000"/>
          <w:sz w:val="28"/>
        </w:rPr>
        <w:t>
                                                      Республики
</w:t>
      </w:r>
    </w:p>
    <w:p>
      <w:pPr>
        <w:spacing w:after="0"/>
        <w:ind w:left="0"/>
        <w:jc w:val="both"/>
      </w:pPr>
      <w:r>
        <w:rPr>
          <w:rFonts w:ascii="Times New Roman"/>
          <w:b w:val="false"/>
          <w:i w:val="false"/>
          <w:color w:val="000000"/>
          <w:sz w:val="28"/>
        </w:rPr>
        <w:t>
                                                      Казахстан
</w:t>
      </w:r>
    </w:p>
    <w:p>
      <w:pPr>
        <w:spacing w:after="0"/>
        <w:ind w:left="0"/>
        <w:jc w:val="both"/>
      </w:pPr>
    </w:p>
    <w:p>
      <w:pPr>
        <w:spacing w:after="0"/>
        <w:ind w:left="0"/>
        <w:jc w:val="both"/>
      </w:pPr>
      <w:r>
        <w:rPr>
          <w:rFonts w:ascii="Times New Roman"/>
          <w:b w:val="false"/>
          <w:i w:val="false"/>
          <w:color w:val="000000"/>
          <w:sz w:val="28"/>
        </w:rPr>
        <w:t>
                   Статистика домашнего хозяйства
</w:t>
      </w:r>
    </w:p>
    <w:p>
      <w:pPr>
        <w:spacing w:after="0"/>
        <w:ind w:left="0"/>
        <w:jc w:val="both"/>
      </w:pPr>
    </w:p>
    <w:p>
      <w:pPr>
        <w:spacing w:after="0"/>
        <w:ind w:left="0"/>
        <w:jc w:val="both"/>
      </w:pPr>
      <w:r>
        <w:rPr>
          <w:rFonts w:ascii="Times New Roman"/>
          <w:b w:val="false"/>
          <w:i w:val="false"/>
          <w:color w:val="000000"/>
          <w:sz w:val="28"/>
        </w:rPr>
        <w:t>
28  Апробация новой         Отчет          1996 год   Госкомстат
</w:t>
      </w:r>
    </w:p>
    <w:p>
      <w:pPr>
        <w:spacing w:after="0"/>
        <w:ind w:left="0"/>
        <w:jc w:val="both"/>
      </w:pPr>
      <w:r>
        <w:rPr>
          <w:rFonts w:ascii="Times New Roman"/>
          <w:b w:val="false"/>
          <w:i w:val="false"/>
          <w:color w:val="000000"/>
          <w:sz w:val="28"/>
        </w:rPr>
        <w:t>
    программы обследования                            Республики
</w:t>
      </w:r>
    </w:p>
    <w:p>
      <w:pPr>
        <w:spacing w:after="0"/>
        <w:ind w:left="0"/>
        <w:jc w:val="both"/>
      </w:pPr>
      <w:r>
        <w:rPr>
          <w:rFonts w:ascii="Times New Roman"/>
          <w:b w:val="false"/>
          <w:i w:val="false"/>
          <w:color w:val="000000"/>
          <w:sz w:val="28"/>
        </w:rPr>
        <w:t>
    "Бюджеты домашних                                 Казахстан
</w:t>
      </w:r>
    </w:p>
    <w:p>
      <w:pPr>
        <w:spacing w:after="0"/>
        <w:ind w:left="0"/>
        <w:jc w:val="both"/>
      </w:pPr>
      <w:r>
        <w:rPr>
          <w:rFonts w:ascii="Times New Roman"/>
          <w:b w:val="false"/>
          <w:i w:val="false"/>
          <w:color w:val="000000"/>
          <w:sz w:val="28"/>
        </w:rPr>
        <w:t>
    хозяйств"
</w:t>
      </w:r>
    </w:p>
    <w:p>
      <w:pPr>
        <w:spacing w:after="0"/>
        <w:ind w:left="0"/>
        <w:jc w:val="both"/>
      </w:pPr>
    </w:p>
    <w:p>
      <w:pPr>
        <w:spacing w:after="0"/>
        <w:ind w:left="0"/>
        <w:jc w:val="both"/>
      </w:pPr>
      <w:r>
        <w:rPr>
          <w:rFonts w:ascii="Times New Roman"/>
          <w:b w:val="false"/>
          <w:i w:val="false"/>
          <w:color w:val="000000"/>
          <w:sz w:val="28"/>
        </w:rPr>
        <w:t>
29  Внедрение новой         Публикация     1997 год   То же
</w:t>
      </w:r>
    </w:p>
    <w:p>
      <w:pPr>
        <w:spacing w:after="0"/>
        <w:ind w:left="0"/>
        <w:jc w:val="both"/>
      </w:pPr>
      <w:r>
        <w:rPr>
          <w:rFonts w:ascii="Times New Roman"/>
          <w:b w:val="false"/>
          <w:i w:val="false"/>
          <w:color w:val="000000"/>
          <w:sz w:val="28"/>
        </w:rPr>
        <w:t>
    программы обследования
</w:t>
      </w:r>
    </w:p>
    <w:p>
      <w:pPr>
        <w:spacing w:after="0"/>
        <w:ind w:left="0"/>
        <w:jc w:val="both"/>
      </w:pPr>
      <w:r>
        <w:rPr>
          <w:rFonts w:ascii="Times New Roman"/>
          <w:b w:val="false"/>
          <w:i w:val="false"/>
          <w:color w:val="000000"/>
          <w:sz w:val="28"/>
        </w:rPr>
        <w:t>
    и полный переход к ней
</w:t>
      </w:r>
    </w:p>
    <w:p>
      <w:pPr>
        <w:spacing w:after="0"/>
        <w:ind w:left="0"/>
        <w:jc w:val="both"/>
      </w:pPr>
    </w:p>
    <w:p>
      <w:pPr>
        <w:spacing w:after="0"/>
        <w:ind w:left="0"/>
        <w:jc w:val="both"/>
      </w:pPr>
      <w:r>
        <w:rPr>
          <w:rFonts w:ascii="Times New Roman"/>
          <w:b w:val="false"/>
          <w:i w:val="false"/>
          <w:color w:val="000000"/>
          <w:sz w:val="28"/>
        </w:rPr>
        <w:t>
30  Создание новой сети     Сеть           1996-1997  То же
</w:t>
      </w:r>
    </w:p>
    <w:p>
      <w:pPr>
        <w:spacing w:after="0"/>
        <w:ind w:left="0"/>
        <w:jc w:val="both"/>
      </w:pPr>
      <w:r>
        <w:rPr>
          <w:rFonts w:ascii="Times New Roman"/>
          <w:b w:val="false"/>
          <w:i w:val="false"/>
          <w:color w:val="000000"/>
          <w:sz w:val="28"/>
        </w:rPr>
        <w:t>
    домашних хозяйств       домохозяйств   годы
</w:t>
      </w:r>
    </w:p>
    <w:p>
      <w:pPr>
        <w:spacing w:after="0"/>
        <w:ind w:left="0"/>
        <w:jc w:val="both"/>
      </w:pPr>
      <w:r>
        <w:rPr>
          <w:rFonts w:ascii="Times New Roman"/>
          <w:b w:val="false"/>
          <w:i w:val="false"/>
          <w:color w:val="000000"/>
          <w:sz w:val="28"/>
        </w:rPr>
        <w:t>
    методом
</w:t>
      </w:r>
    </w:p>
    <w:p>
      <w:pPr>
        <w:spacing w:after="0"/>
        <w:ind w:left="0"/>
        <w:jc w:val="both"/>
      </w:pPr>
      <w:r>
        <w:rPr>
          <w:rFonts w:ascii="Times New Roman"/>
          <w:b w:val="false"/>
          <w:i w:val="false"/>
          <w:color w:val="000000"/>
          <w:sz w:val="28"/>
        </w:rPr>
        <w:t>
    случайно-вероятностной
</w:t>
      </w:r>
    </w:p>
    <w:p>
      <w:pPr>
        <w:spacing w:after="0"/>
        <w:ind w:left="0"/>
        <w:jc w:val="both"/>
      </w:pPr>
      <w:r>
        <w:rPr>
          <w:rFonts w:ascii="Times New Roman"/>
          <w:b w:val="false"/>
          <w:i w:val="false"/>
          <w:color w:val="000000"/>
          <w:sz w:val="28"/>
        </w:rPr>
        <w:t>
    выборки
</w:t>
      </w:r>
    </w:p>
    <w:p>
      <w:pPr>
        <w:spacing w:after="0"/>
        <w:ind w:left="0"/>
        <w:jc w:val="both"/>
      </w:pPr>
    </w:p>
    <w:p>
      <w:pPr>
        <w:spacing w:after="0"/>
        <w:ind w:left="0"/>
        <w:jc w:val="both"/>
      </w:pPr>
      <w:r>
        <w:rPr>
          <w:rFonts w:ascii="Times New Roman"/>
          <w:b w:val="false"/>
          <w:i w:val="false"/>
          <w:color w:val="000000"/>
          <w:sz w:val="28"/>
        </w:rPr>
        <w:t>
31  Разработка нового       Пакет          1997-1998  То же
</w:t>
      </w:r>
    </w:p>
    <w:p>
      <w:pPr>
        <w:spacing w:after="0"/>
        <w:ind w:left="0"/>
        <w:jc w:val="both"/>
      </w:pPr>
      <w:r>
        <w:rPr>
          <w:rFonts w:ascii="Times New Roman"/>
          <w:b w:val="false"/>
          <w:i w:val="false"/>
          <w:color w:val="000000"/>
          <w:sz w:val="28"/>
        </w:rPr>
        <w:t>
    пакета прикладных       прикладных     годы
</w:t>
      </w:r>
    </w:p>
    <w:p>
      <w:pPr>
        <w:spacing w:after="0"/>
        <w:ind w:left="0"/>
        <w:jc w:val="both"/>
      </w:pPr>
      <w:r>
        <w:rPr>
          <w:rFonts w:ascii="Times New Roman"/>
          <w:b w:val="false"/>
          <w:i w:val="false"/>
          <w:color w:val="000000"/>
          <w:sz w:val="28"/>
        </w:rPr>
        <w:t>
    программ на основе      программ
</w:t>
      </w:r>
    </w:p>
    <w:p>
      <w:pPr>
        <w:spacing w:after="0"/>
        <w:ind w:left="0"/>
        <w:jc w:val="both"/>
      </w:pPr>
      <w:r>
        <w:rPr>
          <w:rFonts w:ascii="Times New Roman"/>
          <w:b w:val="false"/>
          <w:i w:val="false"/>
          <w:color w:val="000000"/>
          <w:sz w:val="28"/>
        </w:rPr>
        <w:t>
    результатов
</w:t>
      </w:r>
    </w:p>
    <w:p>
      <w:pPr>
        <w:spacing w:after="0"/>
        <w:ind w:left="0"/>
        <w:jc w:val="both"/>
      </w:pPr>
      <w:r>
        <w:rPr>
          <w:rFonts w:ascii="Times New Roman"/>
          <w:b w:val="false"/>
          <w:i w:val="false"/>
          <w:color w:val="000000"/>
          <w:sz w:val="28"/>
        </w:rPr>
        <w:t>
    обследования
</w:t>
      </w:r>
    </w:p>
    <w:p>
      <w:pPr>
        <w:spacing w:after="0"/>
        <w:ind w:left="0"/>
        <w:jc w:val="both"/>
      </w:pPr>
      <w:r>
        <w:rPr>
          <w:rFonts w:ascii="Times New Roman"/>
          <w:b w:val="false"/>
          <w:i w:val="false"/>
          <w:color w:val="000000"/>
          <w:sz w:val="28"/>
        </w:rPr>
        <w:t>
    "Измерение уровня
</w:t>
      </w:r>
    </w:p>
    <w:p>
      <w:pPr>
        <w:spacing w:after="0"/>
        <w:ind w:left="0"/>
        <w:jc w:val="both"/>
      </w:pPr>
      <w:r>
        <w:rPr>
          <w:rFonts w:ascii="Times New Roman"/>
          <w:b w:val="false"/>
          <w:i w:val="false"/>
          <w:color w:val="000000"/>
          <w:sz w:val="28"/>
        </w:rPr>
        <w:t>
    жизни", отвечающего
</w:t>
      </w:r>
    </w:p>
    <w:p>
      <w:pPr>
        <w:spacing w:after="0"/>
        <w:ind w:left="0"/>
        <w:jc w:val="both"/>
      </w:pPr>
      <w:r>
        <w:rPr>
          <w:rFonts w:ascii="Times New Roman"/>
          <w:b w:val="false"/>
          <w:i w:val="false"/>
          <w:color w:val="000000"/>
          <w:sz w:val="28"/>
        </w:rPr>
        <w:t>
    требованиям
</w:t>
      </w:r>
    </w:p>
    <w:p>
      <w:pPr>
        <w:spacing w:after="0"/>
        <w:ind w:left="0"/>
        <w:jc w:val="both"/>
      </w:pPr>
      <w:r>
        <w:rPr>
          <w:rFonts w:ascii="Times New Roman"/>
          <w:b w:val="false"/>
          <w:i w:val="false"/>
          <w:color w:val="000000"/>
          <w:sz w:val="28"/>
        </w:rPr>
        <w:t>
    многоцелевой выборки
</w:t>
      </w:r>
    </w:p>
    <w:p>
      <w:pPr>
        <w:spacing w:after="0"/>
        <w:ind w:left="0"/>
        <w:jc w:val="both"/>
      </w:pPr>
    </w:p>
    <w:p>
      <w:pPr>
        <w:spacing w:after="0"/>
        <w:ind w:left="0"/>
        <w:jc w:val="both"/>
      </w:pPr>
      <w:r>
        <w:rPr>
          <w:rFonts w:ascii="Times New Roman"/>
          <w:b w:val="false"/>
          <w:i w:val="false"/>
          <w:color w:val="000000"/>
          <w:sz w:val="28"/>
        </w:rPr>
        <w:t>
                    Статистика труда и занятости
</w:t>
      </w:r>
    </w:p>
    <w:p>
      <w:pPr>
        <w:spacing w:after="0"/>
        <w:ind w:left="0"/>
        <w:jc w:val="both"/>
      </w:pPr>
    </w:p>
    <w:p>
      <w:pPr>
        <w:spacing w:after="0"/>
        <w:ind w:left="0"/>
        <w:jc w:val="both"/>
      </w:pPr>
      <w:r>
        <w:rPr>
          <w:rFonts w:ascii="Times New Roman"/>
          <w:b w:val="false"/>
          <w:i w:val="false"/>
          <w:color w:val="000000"/>
          <w:sz w:val="28"/>
        </w:rPr>
        <w:t>
32  Совершенствование       Публикация     Ежегодно   Госкомстат
</w:t>
      </w:r>
    </w:p>
    <w:p>
      <w:pPr>
        <w:spacing w:after="0"/>
        <w:ind w:left="0"/>
        <w:jc w:val="both"/>
      </w:pPr>
      <w:r>
        <w:rPr>
          <w:rFonts w:ascii="Times New Roman"/>
          <w:b w:val="false"/>
          <w:i w:val="false"/>
          <w:color w:val="000000"/>
          <w:sz w:val="28"/>
        </w:rPr>
        <w:t>
    методики расчета                                  Минтруд
</w:t>
      </w:r>
    </w:p>
    <w:p>
      <w:pPr>
        <w:spacing w:after="0"/>
        <w:ind w:left="0"/>
        <w:jc w:val="both"/>
      </w:pPr>
      <w:r>
        <w:rPr>
          <w:rFonts w:ascii="Times New Roman"/>
          <w:b w:val="false"/>
          <w:i w:val="false"/>
          <w:color w:val="000000"/>
          <w:sz w:val="28"/>
        </w:rPr>
        <w:t>
    "Баланс трудовых                                  Минэкономики
</w:t>
      </w:r>
    </w:p>
    <w:p>
      <w:pPr>
        <w:spacing w:after="0"/>
        <w:ind w:left="0"/>
        <w:jc w:val="both"/>
      </w:pPr>
      <w:r>
        <w:rPr>
          <w:rFonts w:ascii="Times New Roman"/>
          <w:b w:val="false"/>
          <w:i w:val="false"/>
          <w:color w:val="000000"/>
          <w:sz w:val="28"/>
        </w:rPr>
        <w:t>
    ресурсов"                                         Республики
</w:t>
      </w:r>
    </w:p>
    <w:p>
      <w:pPr>
        <w:spacing w:after="0"/>
        <w:ind w:left="0"/>
        <w:jc w:val="both"/>
      </w:pPr>
      <w:r>
        <w:rPr>
          <w:rFonts w:ascii="Times New Roman"/>
          <w:b w:val="false"/>
          <w:i w:val="false"/>
          <w:color w:val="000000"/>
          <w:sz w:val="28"/>
        </w:rPr>
        <w:t>
                                                      Казахстан
</w:t>
      </w:r>
    </w:p>
    <w:p>
      <w:pPr>
        <w:spacing w:after="0"/>
        <w:ind w:left="0"/>
        <w:jc w:val="both"/>
      </w:pPr>
    </w:p>
    <w:p>
      <w:pPr>
        <w:spacing w:after="0"/>
        <w:ind w:left="0"/>
        <w:jc w:val="both"/>
      </w:pPr>
      <w:r>
        <w:rPr>
          <w:rFonts w:ascii="Times New Roman"/>
          <w:b w:val="false"/>
          <w:i w:val="false"/>
          <w:color w:val="000000"/>
          <w:sz w:val="28"/>
        </w:rPr>
        <w:t>
33  Проведение              Материалы      1997-1998  Госкомстат
</w:t>
      </w:r>
    </w:p>
    <w:p>
      <w:pPr>
        <w:spacing w:after="0"/>
        <w:ind w:left="0"/>
        <w:jc w:val="both"/>
      </w:pPr>
      <w:r>
        <w:rPr>
          <w:rFonts w:ascii="Times New Roman"/>
          <w:b w:val="false"/>
          <w:i w:val="false"/>
          <w:color w:val="000000"/>
          <w:sz w:val="28"/>
        </w:rPr>
        <w:t>
    единовременных          обследования   годы       Республики
</w:t>
      </w:r>
    </w:p>
    <w:p>
      <w:pPr>
        <w:spacing w:after="0"/>
        <w:ind w:left="0"/>
        <w:jc w:val="both"/>
      </w:pPr>
      <w:r>
        <w:rPr>
          <w:rFonts w:ascii="Times New Roman"/>
          <w:b w:val="false"/>
          <w:i w:val="false"/>
          <w:color w:val="000000"/>
          <w:sz w:val="28"/>
        </w:rPr>
        <w:t>
    выборочных обследований                           Казахстан
</w:t>
      </w:r>
    </w:p>
    <w:p>
      <w:pPr>
        <w:spacing w:after="0"/>
        <w:ind w:left="0"/>
        <w:jc w:val="both"/>
      </w:pPr>
      <w:r>
        <w:rPr>
          <w:rFonts w:ascii="Times New Roman"/>
          <w:b w:val="false"/>
          <w:i w:val="false"/>
          <w:color w:val="000000"/>
          <w:sz w:val="28"/>
        </w:rPr>
        <w:t>
    в целях изучения
</w:t>
      </w:r>
    </w:p>
    <w:p>
      <w:pPr>
        <w:spacing w:after="0"/>
        <w:ind w:left="0"/>
        <w:jc w:val="both"/>
      </w:pPr>
      <w:r>
        <w:rPr>
          <w:rFonts w:ascii="Times New Roman"/>
          <w:b w:val="false"/>
          <w:i w:val="false"/>
          <w:color w:val="000000"/>
          <w:sz w:val="28"/>
        </w:rPr>
        <w:t>
    стоимости рабочей силы
</w:t>
      </w:r>
    </w:p>
    <w:p>
      <w:pPr>
        <w:spacing w:after="0"/>
        <w:ind w:left="0"/>
        <w:jc w:val="both"/>
      </w:pPr>
      <w:r>
        <w:rPr>
          <w:rFonts w:ascii="Times New Roman"/>
          <w:b w:val="false"/>
          <w:i w:val="false"/>
          <w:color w:val="000000"/>
          <w:sz w:val="28"/>
        </w:rPr>
        <w:t>
    в отдельных отраслях
</w:t>
      </w:r>
    </w:p>
    <w:p>
      <w:pPr>
        <w:spacing w:after="0"/>
        <w:ind w:left="0"/>
        <w:jc w:val="both"/>
      </w:pPr>
      <w:r>
        <w:rPr>
          <w:rFonts w:ascii="Times New Roman"/>
          <w:b w:val="false"/>
          <w:i w:val="false"/>
          <w:color w:val="000000"/>
          <w:sz w:val="28"/>
        </w:rPr>
        <w:t>
    экономики республики
</w:t>
      </w:r>
    </w:p>
    <w:p>
      <w:pPr>
        <w:spacing w:after="0"/>
        <w:ind w:left="0"/>
        <w:jc w:val="both"/>
      </w:pPr>
      <w:r>
        <w:rPr>
          <w:rFonts w:ascii="Times New Roman"/>
          <w:b w:val="false"/>
          <w:i w:val="false"/>
          <w:color w:val="000000"/>
          <w:sz w:val="28"/>
        </w:rPr>
        <w:t>
    (в соответствии с
</w:t>
      </w:r>
    </w:p>
    <w:p>
      <w:pPr>
        <w:spacing w:after="0"/>
        <w:ind w:left="0"/>
        <w:jc w:val="both"/>
      </w:pPr>
      <w:r>
        <w:rPr>
          <w:rFonts w:ascii="Times New Roman"/>
          <w:b w:val="false"/>
          <w:i w:val="false"/>
          <w:color w:val="000000"/>
          <w:sz w:val="28"/>
        </w:rPr>
        <w:t>
    рекомендациями МОТ)
</w:t>
      </w:r>
    </w:p>
    <w:p>
      <w:pPr>
        <w:spacing w:after="0"/>
        <w:ind w:left="0"/>
        <w:jc w:val="both"/>
      </w:pPr>
    </w:p>
    <w:p>
      <w:pPr>
        <w:spacing w:after="0"/>
        <w:ind w:left="0"/>
        <w:jc w:val="both"/>
      </w:pPr>
      <w:r>
        <w:rPr>
          <w:rFonts w:ascii="Times New Roman"/>
          <w:b w:val="false"/>
          <w:i w:val="false"/>
          <w:color w:val="000000"/>
          <w:sz w:val="28"/>
        </w:rPr>
        <w:t>
34  Проведение              Материалы      1997-1998  Госкомстат
</w:t>
      </w:r>
    </w:p>
    <w:p>
      <w:pPr>
        <w:spacing w:after="0"/>
        <w:ind w:left="0"/>
        <w:jc w:val="both"/>
      </w:pPr>
      <w:r>
        <w:rPr>
          <w:rFonts w:ascii="Times New Roman"/>
          <w:b w:val="false"/>
          <w:i w:val="false"/>
          <w:color w:val="000000"/>
          <w:sz w:val="28"/>
        </w:rPr>
        <w:t>
    единовременного         обследования   годы       Минтруд
</w:t>
      </w:r>
    </w:p>
    <w:p>
      <w:pPr>
        <w:spacing w:after="0"/>
        <w:ind w:left="0"/>
        <w:jc w:val="both"/>
      </w:pPr>
      <w:r>
        <w:rPr>
          <w:rFonts w:ascii="Times New Roman"/>
          <w:b w:val="false"/>
          <w:i w:val="false"/>
          <w:color w:val="000000"/>
          <w:sz w:val="28"/>
        </w:rPr>
        <w:t>
    выборочного                                       Республики
</w:t>
      </w:r>
    </w:p>
    <w:p>
      <w:pPr>
        <w:spacing w:after="0"/>
        <w:ind w:left="0"/>
        <w:jc w:val="both"/>
      </w:pPr>
      <w:r>
        <w:rPr>
          <w:rFonts w:ascii="Times New Roman"/>
          <w:b w:val="false"/>
          <w:i w:val="false"/>
          <w:color w:val="000000"/>
          <w:sz w:val="28"/>
        </w:rPr>
        <w:t>
    обследования "О                                   Казахстан
</w:t>
      </w:r>
    </w:p>
    <w:p>
      <w:pPr>
        <w:spacing w:after="0"/>
        <w:ind w:left="0"/>
        <w:jc w:val="both"/>
      </w:pPr>
      <w:r>
        <w:rPr>
          <w:rFonts w:ascii="Times New Roman"/>
          <w:b w:val="false"/>
          <w:i w:val="false"/>
          <w:color w:val="000000"/>
          <w:sz w:val="28"/>
        </w:rPr>
        <w:t>
    численности работников
</w:t>
      </w:r>
    </w:p>
    <w:p>
      <w:pPr>
        <w:spacing w:after="0"/>
        <w:ind w:left="0"/>
        <w:jc w:val="both"/>
      </w:pPr>
      <w:r>
        <w:rPr>
          <w:rFonts w:ascii="Times New Roman"/>
          <w:b w:val="false"/>
          <w:i w:val="false"/>
          <w:color w:val="000000"/>
          <w:sz w:val="28"/>
        </w:rPr>
        <w:t>
    и заработной плате по
</w:t>
      </w:r>
    </w:p>
    <w:p>
      <w:pPr>
        <w:spacing w:after="0"/>
        <w:ind w:left="0"/>
        <w:jc w:val="both"/>
      </w:pPr>
      <w:r>
        <w:rPr>
          <w:rFonts w:ascii="Times New Roman"/>
          <w:b w:val="false"/>
          <w:i w:val="false"/>
          <w:color w:val="000000"/>
          <w:sz w:val="28"/>
        </w:rPr>
        <w:t>
    основным профессиям и
</w:t>
      </w:r>
    </w:p>
    <w:p>
      <w:pPr>
        <w:spacing w:after="0"/>
        <w:ind w:left="0"/>
        <w:jc w:val="both"/>
      </w:pPr>
      <w:r>
        <w:rPr>
          <w:rFonts w:ascii="Times New Roman"/>
          <w:b w:val="false"/>
          <w:i w:val="false"/>
          <w:color w:val="000000"/>
          <w:sz w:val="28"/>
        </w:rPr>
        <w:t>
    должностям в отдельных
</w:t>
      </w:r>
    </w:p>
    <w:p>
      <w:pPr>
        <w:spacing w:after="0"/>
        <w:ind w:left="0"/>
        <w:jc w:val="both"/>
      </w:pPr>
      <w:r>
        <w:rPr>
          <w:rFonts w:ascii="Times New Roman"/>
          <w:b w:val="false"/>
          <w:i w:val="false"/>
          <w:color w:val="000000"/>
          <w:sz w:val="28"/>
        </w:rPr>
        <w:t>
    отраслях экономики"
</w:t>
      </w:r>
    </w:p>
    <w:p>
      <w:pPr>
        <w:spacing w:after="0"/>
        <w:ind w:left="0"/>
        <w:jc w:val="both"/>
      </w:pPr>
      <w:r>
        <w:rPr>
          <w:rFonts w:ascii="Times New Roman"/>
          <w:b w:val="false"/>
          <w:i w:val="false"/>
          <w:color w:val="000000"/>
          <w:sz w:val="28"/>
        </w:rPr>
        <w:t>
    (в соответствии с
</w:t>
      </w:r>
    </w:p>
    <w:p>
      <w:pPr>
        <w:spacing w:after="0"/>
        <w:ind w:left="0"/>
        <w:jc w:val="both"/>
      </w:pPr>
      <w:r>
        <w:rPr>
          <w:rFonts w:ascii="Times New Roman"/>
          <w:b w:val="false"/>
          <w:i w:val="false"/>
          <w:color w:val="000000"/>
          <w:sz w:val="28"/>
        </w:rPr>
        <w:t>
    рекомендациями МОТ)
</w:t>
      </w:r>
    </w:p>
    <w:p>
      <w:pPr>
        <w:spacing w:after="0"/>
        <w:ind w:left="0"/>
        <w:jc w:val="both"/>
      </w:pPr>
    </w:p>
    <w:p>
      <w:pPr>
        <w:spacing w:after="0"/>
        <w:ind w:left="0"/>
        <w:jc w:val="both"/>
      </w:pPr>
      <w:r>
        <w:rPr>
          <w:rFonts w:ascii="Times New Roman"/>
          <w:b w:val="false"/>
          <w:i w:val="false"/>
          <w:color w:val="000000"/>
          <w:sz w:val="28"/>
        </w:rPr>
        <w:t>
35  Совершенствование форм  Постановление  Ежегодно   То же
</w:t>
      </w:r>
    </w:p>
    <w:p>
      <w:pPr>
        <w:spacing w:after="0"/>
        <w:ind w:left="0"/>
        <w:jc w:val="both"/>
      </w:pPr>
      <w:r>
        <w:rPr>
          <w:rFonts w:ascii="Times New Roman"/>
          <w:b w:val="false"/>
          <w:i w:val="false"/>
          <w:color w:val="000000"/>
          <w:sz w:val="28"/>
        </w:rPr>
        <w:t>
    статистической          Госкомстата
</w:t>
      </w:r>
    </w:p>
    <w:p>
      <w:pPr>
        <w:spacing w:after="0"/>
        <w:ind w:left="0"/>
        <w:jc w:val="both"/>
      </w:pPr>
      <w:r>
        <w:rPr>
          <w:rFonts w:ascii="Times New Roman"/>
          <w:b w:val="false"/>
          <w:i w:val="false"/>
          <w:color w:val="000000"/>
          <w:sz w:val="28"/>
        </w:rPr>
        <w:t>
    отчетности, связанное с
</w:t>
      </w:r>
    </w:p>
    <w:p>
      <w:pPr>
        <w:spacing w:after="0"/>
        <w:ind w:left="0"/>
        <w:jc w:val="both"/>
      </w:pPr>
      <w:r>
        <w:rPr>
          <w:rFonts w:ascii="Times New Roman"/>
          <w:b w:val="false"/>
          <w:i w:val="false"/>
          <w:color w:val="000000"/>
          <w:sz w:val="28"/>
        </w:rPr>
        <w:t>
    реформой оплаты труда
</w:t>
      </w:r>
    </w:p>
    <w:p>
      <w:pPr>
        <w:spacing w:after="0"/>
        <w:ind w:left="0"/>
        <w:jc w:val="both"/>
      </w:pPr>
    </w:p>
    <w:p>
      <w:pPr>
        <w:spacing w:after="0"/>
        <w:ind w:left="0"/>
        <w:jc w:val="both"/>
      </w:pPr>
      <w:r>
        <w:rPr>
          <w:rFonts w:ascii="Times New Roman"/>
          <w:b w:val="false"/>
          <w:i w:val="false"/>
          <w:color w:val="000000"/>
          <w:sz w:val="28"/>
        </w:rPr>
        <w:t>
36  Проведение выборочного  Материалы      1997 год   То же
</w:t>
      </w:r>
    </w:p>
    <w:p>
      <w:pPr>
        <w:spacing w:after="0"/>
        <w:ind w:left="0"/>
        <w:jc w:val="both"/>
      </w:pPr>
      <w:r>
        <w:rPr>
          <w:rFonts w:ascii="Times New Roman"/>
          <w:b w:val="false"/>
          <w:i w:val="false"/>
          <w:color w:val="000000"/>
          <w:sz w:val="28"/>
        </w:rPr>
        <w:t>
    обследования            обследования
</w:t>
      </w:r>
    </w:p>
    <w:p>
      <w:pPr>
        <w:spacing w:after="0"/>
        <w:ind w:left="0"/>
        <w:jc w:val="both"/>
      </w:pPr>
      <w:r>
        <w:rPr>
          <w:rFonts w:ascii="Times New Roman"/>
          <w:b w:val="false"/>
          <w:i w:val="false"/>
          <w:color w:val="000000"/>
          <w:sz w:val="28"/>
        </w:rPr>
        <w:t>
    самозанятого населения
</w:t>
      </w:r>
    </w:p>
    <w:p>
      <w:pPr>
        <w:spacing w:after="0"/>
        <w:ind w:left="0"/>
        <w:jc w:val="both"/>
      </w:pPr>
      <w:r>
        <w:rPr>
          <w:rFonts w:ascii="Times New Roman"/>
          <w:b w:val="false"/>
          <w:i w:val="false"/>
          <w:color w:val="000000"/>
          <w:sz w:val="28"/>
        </w:rPr>
        <w:t>
    по видам занятости
</w:t>
      </w:r>
    </w:p>
    <w:p>
      <w:pPr>
        <w:spacing w:after="0"/>
        <w:ind w:left="0"/>
        <w:jc w:val="both"/>
      </w:pPr>
    </w:p>
    <w:p>
      <w:pPr>
        <w:spacing w:after="0"/>
        <w:ind w:left="0"/>
        <w:jc w:val="both"/>
      </w:pPr>
      <w:r>
        <w:rPr>
          <w:rFonts w:ascii="Times New Roman"/>
          <w:b w:val="false"/>
          <w:i w:val="false"/>
          <w:color w:val="000000"/>
          <w:sz w:val="28"/>
        </w:rPr>
        <w:t>
                     Демографическая статистика
</w:t>
      </w:r>
    </w:p>
    <w:p>
      <w:pPr>
        <w:spacing w:after="0"/>
        <w:ind w:left="0"/>
        <w:jc w:val="both"/>
      </w:pPr>
    </w:p>
    <w:p>
      <w:pPr>
        <w:spacing w:after="0"/>
        <w:ind w:left="0"/>
        <w:jc w:val="both"/>
      </w:pPr>
      <w:r>
        <w:rPr>
          <w:rFonts w:ascii="Times New Roman"/>
          <w:b w:val="false"/>
          <w:i w:val="false"/>
          <w:color w:val="000000"/>
          <w:sz w:val="28"/>
        </w:rPr>
        <w:t>
37  Внедрение нового        Публикация     1997 год   Госкомстат
</w:t>
      </w:r>
    </w:p>
    <w:p>
      <w:pPr>
        <w:spacing w:after="0"/>
        <w:ind w:left="0"/>
        <w:jc w:val="both"/>
      </w:pPr>
      <w:r>
        <w:rPr>
          <w:rFonts w:ascii="Times New Roman"/>
          <w:b w:val="false"/>
          <w:i w:val="false"/>
          <w:color w:val="000000"/>
          <w:sz w:val="28"/>
        </w:rPr>
        <w:t>
    комплекса                                         Республики
</w:t>
      </w:r>
    </w:p>
    <w:p>
      <w:pPr>
        <w:spacing w:after="0"/>
        <w:ind w:left="0"/>
        <w:jc w:val="both"/>
      </w:pPr>
      <w:r>
        <w:rPr>
          <w:rFonts w:ascii="Times New Roman"/>
          <w:b w:val="false"/>
          <w:i w:val="false"/>
          <w:color w:val="000000"/>
          <w:sz w:val="28"/>
        </w:rPr>
        <w:t>
    "Демографические                                  Казахстан
</w:t>
      </w:r>
    </w:p>
    <w:p>
      <w:pPr>
        <w:spacing w:after="0"/>
        <w:ind w:left="0"/>
        <w:jc w:val="both"/>
      </w:pPr>
      <w:r>
        <w:rPr>
          <w:rFonts w:ascii="Times New Roman"/>
          <w:b w:val="false"/>
          <w:i w:val="false"/>
          <w:color w:val="000000"/>
          <w:sz w:val="28"/>
        </w:rPr>
        <w:t>
    расчеты"
</w:t>
      </w:r>
    </w:p>
    <w:p>
      <w:pPr>
        <w:spacing w:after="0"/>
        <w:ind w:left="0"/>
        <w:jc w:val="both"/>
      </w:pPr>
    </w:p>
    <w:p>
      <w:pPr>
        <w:spacing w:after="0"/>
        <w:ind w:left="0"/>
        <w:jc w:val="both"/>
      </w:pPr>
      <w:r>
        <w:rPr>
          <w:rFonts w:ascii="Times New Roman"/>
          <w:b w:val="false"/>
          <w:i w:val="false"/>
          <w:color w:val="000000"/>
          <w:sz w:val="28"/>
        </w:rPr>
        <w:t>
38  Проведение              Материалы      1998 год   То же
</w:t>
      </w:r>
    </w:p>
    <w:p>
      <w:pPr>
        <w:spacing w:after="0"/>
        <w:ind w:left="0"/>
        <w:jc w:val="both"/>
      </w:pPr>
      <w:r>
        <w:rPr>
          <w:rFonts w:ascii="Times New Roman"/>
          <w:b w:val="false"/>
          <w:i w:val="false"/>
          <w:color w:val="000000"/>
          <w:sz w:val="28"/>
        </w:rPr>
        <w:t>
    единовременного         обследования
</w:t>
      </w:r>
    </w:p>
    <w:p>
      <w:pPr>
        <w:spacing w:after="0"/>
        <w:ind w:left="0"/>
        <w:jc w:val="both"/>
      </w:pPr>
      <w:r>
        <w:rPr>
          <w:rFonts w:ascii="Times New Roman"/>
          <w:b w:val="false"/>
          <w:i w:val="false"/>
          <w:color w:val="000000"/>
          <w:sz w:val="28"/>
        </w:rPr>
        <w:t>
    выборочного
</w:t>
      </w:r>
    </w:p>
    <w:p>
      <w:pPr>
        <w:spacing w:after="0"/>
        <w:ind w:left="0"/>
        <w:jc w:val="both"/>
      </w:pPr>
      <w:r>
        <w:rPr>
          <w:rFonts w:ascii="Times New Roman"/>
          <w:b w:val="false"/>
          <w:i w:val="false"/>
          <w:color w:val="000000"/>
          <w:sz w:val="28"/>
        </w:rPr>
        <w:t>
    обследования "Изучение
</w:t>
      </w:r>
    </w:p>
    <w:p>
      <w:pPr>
        <w:spacing w:after="0"/>
        <w:ind w:left="0"/>
        <w:jc w:val="both"/>
      </w:pPr>
      <w:r>
        <w:rPr>
          <w:rFonts w:ascii="Times New Roman"/>
          <w:b w:val="false"/>
          <w:i w:val="false"/>
          <w:color w:val="000000"/>
          <w:sz w:val="28"/>
        </w:rPr>
        <w:t>
    репродуктивного
</w:t>
      </w:r>
    </w:p>
    <w:p>
      <w:pPr>
        <w:spacing w:after="0"/>
        <w:ind w:left="0"/>
        <w:jc w:val="both"/>
      </w:pPr>
      <w:r>
        <w:rPr>
          <w:rFonts w:ascii="Times New Roman"/>
          <w:b w:val="false"/>
          <w:i w:val="false"/>
          <w:color w:val="000000"/>
          <w:sz w:val="28"/>
        </w:rPr>
        <w:t>
    поведения населения"
</w:t>
      </w:r>
    </w:p>
    <w:p>
      <w:pPr>
        <w:spacing w:after="0"/>
        <w:ind w:left="0"/>
        <w:jc w:val="both"/>
      </w:pPr>
    </w:p>
    <w:p>
      <w:pPr>
        <w:spacing w:after="0"/>
        <w:ind w:left="0"/>
        <w:jc w:val="both"/>
      </w:pPr>
      <w:r>
        <w:rPr>
          <w:rFonts w:ascii="Times New Roman"/>
          <w:b w:val="false"/>
          <w:i w:val="false"/>
          <w:color w:val="000000"/>
          <w:sz w:val="28"/>
        </w:rPr>
        <w:t>
39  Совершенствование       Изменение      1998 год   Госкомстат
</w:t>
      </w:r>
    </w:p>
    <w:p>
      <w:pPr>
        <w:spacing w:after="0"/>
        <w:ind w:left="0"/>
        <w:jc w:val="both"/>
      </w:pPr>
      <w:r>
        <w:rPr>
          <w:rFonts w:ascii="Times New Roman"/>
          <w:b w:val="false"/>
          <w:i w:val="false"/>
          <w:color w:val="000000"/>
          <w:sz w:val="28"/>
        </w:rPr>
        <w:t>
    учета статистики        показателей               Минздрав
</w:t>
      </w:r>
    </w:p>
    <w:p>
      <w:pPr>
        <w:spacing w:after="0"/>
        <w:ind w:left="0"/>
        <w:jc w:val="both"/>
      </w:pPr>
      <w:r>
        <w:rPr>
          <w:rFonts w:ascii="Times New Roman"/>
          <w:b w:val="false"/>
          <w:i w:val="false"/>
          <w:color w:val="000000"/>
          <w:sz w:val="28"/>
        </w:rPr>
        <w:t>
    причин смерти в         в соответствии            Республики
</w:t>
      </w:r>
    </w:p>
    <w:p>
      <w:pPr>
        <w:spacing w:after="0"/>
        <w:ind w:left="0"/>
        <w:jc w:val="both"/>
      </w:pPr>
      <w:r>
        <w:rPr>
          <w:rFonts w:ascii="Times New Roman"/>
          <w:b w:val="false"/>
          <w:i w:val="false"/>
          <w:color w:val="000000"/>
          <w:sz w:val="28"/>
        </w:rPr>
        <w:t>
    соответствии с          с МКБ-10                  Казахстан
</w:t>
      </w:r>
    </w:p>
    <w:p>
      <w:pPr>
        <w:spacing w:after="0"/>
        <w:ind w:left="0"/>
        <w:jc w:val="both"/>
      </w:pPr>
      <w:r>
        <w:rPr>
          <w:rFonts w:ascii="Times New Roman"/>
          <w:b w:val="false"/>
          <w:i w:val="false"/>
          <w:color w:val="000000"/>
          <w:sz w:val="28"/>
        </w:rPr>
        <w:t>
    рекомендациями ВОЗ по
</w:t>
      </w:r>
    </w:p>
    <w:p>
      <w:pPr>
        <w:spacing w:after="0"/>
        <w:ind w:left="0"/>
        <w:jc w:val="both"/>
      </w:pPr>
      <w:r>
        <w:rPr>
          <w:rFonts w:ascii="Times New Roman"/>
          <w:b w:val="false"/>
          <w:i w:val="false"/>
          <w:color w:val="000000"/>
          <w:sz w:val="28"/>
        </w:rPr>
        <w:t>
    переходу на новую
</w:t>
      </w:r>
    </w:p>
    <w:p>
      <w:pPr>
        <w:spacing w:after="0"/>
        <w:ind w:left="0"/>
        <w:jc w:val="both"/>
      </w:pPr>
      <w:r>
        <w:rPr>
          <w:rFonts w:ascii="Times New Roman"/>
          <w:b w:val="false"/>
          <w:i w:val="false"/>
          <w:color w:val="000000"/>
          <w:sz w:val="28"/>
        </w:rPr>
        <w:t>
    Международную
</w:t>
      </w:r>
    </w:p>
    <w:p>
      <w:pPr>
        <w:spacing w:after="0"/>
        <w:ind w:left="0"/>
        <w:jc w:val="both"/>
      </w:pPr>
      <w:r>
        <w:rPr>
          <w:rFonts w:ascii="Times New Roman"/>
          <w:b w:val="false"/>
          <w:i w:val="false"/>
          <w:color w:val="000000"/>
          <w:sz w:val="28"/>
        </w:rPr>
        <w:t>
    статистическую
</w:t>
      </w:r>
    </w:p>
    <w:p>
      <w:pPr>
        <w:spacing w:after="0"/>
        <w:ind w:left="0"/>
        <w:jc w:val="both"/>
      </w:pPr>
      <w:r>
        <w:rPr>
          <w:rFonts w:ascii="Times New Roman"/>
          <w:b w:val="false"/>
          <w:i w:val="false"/>
          <w:color w:val="000000"/>
          <w:sz w:val="28"/>
        </w:rPr>
        <w:t>
    классификацию болезней
</w:t>
      </w:r>
    </w:p>
    <w:p>
      <w:pPr>
        <w:spacing w:after="0"/>
        <w:ind w:left="0"/>
        <w:jc w:val="both"/>
      </w:pPr>
      <w:r>
        <w:rPr>
          <w:rFonts w:ascii="Times New Roman"/>
          <w:b w:val="false"/>
          <w:i w:val="false"/>
          <w:color w:val="000000"/>
          <w:sz w:val="28"/>
        </w:rPr>
        <w:t>
    и проблем, связанных
</w:t>
      </w:r>
    </w:p>
    <w:p>
      <w:pPr>
        <w:spacing w:after="0"/>
        <w:ind w:left="0"/>
        <w:jc w:val="both"/>
      </w:pPr>
      <w:r>
        <w:rPr>
          <w:rFonts w:ascii="Times New Roman"/>
          <w:b w:val="false"/>
          <w:i w:val="false"/>
          <w:color w:val="000000"/>
          <w:sz w:val="28"/>
        </w:rPr>
        <w:t>
    со здоровьем, Х
</w:t>
      </w:r>
    </w:p>
    <w:p>
      <w:pPr>
        <w:spacing w:after="0"/>
        <w:ind w:left="0"/>
        <w:jc w:val="both"/>
      </w:pPr>
      <w:r>
        <w:rPr>
          <w:rFonts w:ascii="Times New Roman"/>
          <w:b w:val="false"/>
          <w:i w:val="false"/>
          <w:color w:val="000000"/>
          <w:sz w:val="28"/>
        </w:rPr>
        <w:t>
    пересмотр (МКБ-10)
</w:t>
      </w:r>
    </w:p>
    <w:p>
      <w:pPr>
        <w:spacing w:after="0"/>
        <w:ind w:left="0"/>
        <w:jc w:val="both"/>
      </w:pPr>
    </w:p>
    <w:p>
      <w:pPr>
        <w:spacing w:after="0"/>
        <w:ind w:left="0"/>
        <w:jc w:val="both"/>
      </w:pPr>
      <w:r>
        <w:rPr>
          <w:rFonts w:ascii="Times New Roman"/>
          <w:b w:val="false"/>
          <w:i w:val="false"/>
          <w:color w:val="000000"/>
          <w:sz w:val="28"/>
        </w:rPr>
        <w:t>
              6. Статистика внешнеэкономических связей
</w:t>
      </w:r>
    </w:p>
    <w:p>
      <w:pPr>
        <w:spacing w:after="0"/>
        <w:ind w:left="0"/>
        <w:jc w:val="both"/>
      </w:pPr>
    </w:p>
    <w:p>
      <w:pPr>
        <w:spacing w:after="0"/>
        <w:ind w:left="0"/>
        <w:jc w:val="both"/>
      </w:pPr>
      <w:r>
        <w:rPr>
          <w:rFonts w:ascii="Times New Roman"/>
          <w:b w:val="false"/>
          <w:i w:val="false"/>
          <w:color w:val="000000"/>
          <w:sz w:val="28"/>
        </w:rPr>
        <w:t>
40  Разработка системы      Публикация     1997 год   Госкомстат
</w:t>
      </w:r>
    </w:p>
    <w:p>
      <w:pPr>
        <w:spacing w:after="0"/>
        <w:ind w:left="0"/>
        <w:jc w:val="both"/>
      </w:pPr>
      <w:r>
        <w:rPr>
          <w:rFonts w:ascii="Times New Roman"/>
          <w:b w:val="false"/>
          <w:i w:val="false"/>
          <w:color w:val="000000"/>
          <w:sz w:val="28"/>
        </w:rPr>
        <w:t>
    сбора статинформации                              Республики
</w:t>
      </w:r>
    </w:p>
    <w:p>
      <w:pPr>
        <w:spacing w:after="0"/>
        <w:ind w:left="0"/>
        <w:jc w:val="both"/>
      </w:pPr>
      <w:r>
        <w:rPr>
          <w:rFonts w:ascii="Times New Roman"/>
          <w:b w:val="false"/>
          <w:i w:val="false"/>
          <w:color w:val="000000"/>
          <w:sz w:val="28"/>
        </w:rPr>
        <w:t>
    на базе отчетности                                Казахстан
</w:t>
      </w:r>
    </w:p>
    <w:p>
      <w:pPr>
        <w:spacing w:after="0"/>
        <w:ind w:left="0"/>
        <w:jc w:val="both"/>
      </w:pPr>
      <w:r>
        <w:rPr>
          <w:rFonts w:ascii="Times New Roman"/>
          <w:b w:val="false"/>
          <w:i w:val="false"/>
          <w:color w:val="000000"/>
          <w:sz w:val="28"/>
        </w:rPr>
        <w:t>
    предприятий в рамках
</w:t>
      </w:r>
    </w:p>
    <w:p>
      <w:pPr>
        <w:spacing w:after="0"/>
        <w:ind w:left="0"/>
        <w:jc w:val="both"/>
      </w:pPr>
      <w:r>
        <w:rPr>
          <w:rFonts w:ascii="Times New Roman"/>
          <w:b w:val="false"/>
          <w:i w:val="false"/>
          <w:color w:val="000000"/>
          <w:sz w:val="28"/>
        </w:rPr>
        <w:t>
    Таможенного Союза
</w:t>
      </w:r>
    </w:p>
    <w:p>
      <w:pPr>
        <w:spacing w:after="0"/>
        <w:ind w:left="0"/>
        <w:jc w:val="both"/>
      </w:pPr>
    </w:p>
    <w:p>
      <w:pPr>
        <w:spacing w:after="0"/>
        <w:ind w:left="0"/>
        <w:jc w:val="both"/>
      </w:pPr>
      <w:r>
        <w:rPr>
          <w:rFonts w:ascii="Times New Roman"/>
          <w:b w:val="false"/>
          <w:i w:val="false"/>
          <w:color w:val="000000"/>
          <w:sz w:val="28"/>
        </w:rPr>
        <w:t>
41  Разработка              Материалы      1998 год   Госкомстат
</w:t>
      </w:r>
    </w:p>
    <w:p>
      <w:pPr>
        <w:spacing w:after="0"/>
        <w:ind w:left="0"/>
        <w:jc w:val="both"/>
      </w:pPr>
      <w:r>
        <w:rPr>
          <w:rFonts w:ascii="Times New Roman"/>
          <w:b w:val="false"/>
          <w:i w:val="false"/>
          <w:color w:val="000000"/>
          <w:sz w:val="28"/>
        </w:rPr>
        <w:t>
    методологических        обследования              Государственный
</w:t>
      </w:r>
    </w:p>
    <w:p>
      <w:pPr>
        <w:spacing w:after="0"/>
        <w:ind w:left="0"/>
        <w:jc w:val="both"/>
      </w:pPr>
      <w:r>
        <w:rPr>
          <w:rFonts w:ascii="Times New Roman"/>
          <w:b w:val="false"/>
          <w:i w:val="false"/>
          <w:color w:val="000000"/>
          <w:sz w:val="28"/>
        </w:rPr>
        <w:t>
    принципов по проведению                           налоговый
</w:t>
      </w:r>
    </w:p>
    <w:p>
      <w:pPr>
        <w:spacing w:after="0"/>
        <w:ind w:left="0"/>
        <w:jc w:val="both"/>
      </w:pPr>
      <w:r>
        <w:rPr>
          <w:rFonts w:ascii="Times New Roman"/>
          <w:b w:val="false"/>
          <w:i w:val="false"/>
          <w:color w:val="000000"/>
          <w:sz w:val="28"/>
        </w:rPr>
        <w:t>
    выборочных обследований                           комитет
</w:t>
      </w:r>
    </w:p>
    <w:p>
      <w:pPr>
        <w:spacing w:after="0"/>
        <w:ind w:left="0"/>
        <w:jc w:val="both"/>
      </w:pPr>
      <w:r>
        <w:rPr>
          <w:rFonts w:ascii="Times New Roman"/>
          <w:b w:val="false"/>
          <w:i w:val="false"/>
          <w:color w:val="000000"/>
          <w:sz w:val="28"/>
        </w:rPr>
        <w:t>
    и дорасчеты не                                    Республики
</w:t>
      </w:r>
    </w:p>
    <w:p>
      <w:pPr>
        <w:spacing w:after="0"/>
        <w:ind w:left="0"/>
        <w:jc w:val="both"/>
      </w:pPr>
      <w:r>
        <w:rPr>
          <w:rFonts w:ascii="Times New Roman"/>
          <w:b w:val="false"/>
          <w:i w:val="false"/>
          <w:color w:val="000000"/>
          <w:sz w:val="28"/>
        </w:rPr>
        <w:t>
    организованного                                   Казахстан
</w:t>
      </w:r>
    </w:p>
    <w:p>
      <w:pPr>
        <w:spacing w:after="0"/>
        <w:ind w:left="0"/>
        <w:jc w:val="both"/>
      </w:pPr>
      <w:r>
        <w:rPr>
          <w:rFonts w:ascii="Times New Roman"/>
          <w:b w:val="false"/>
          <w:i w:val="false"/>
          <w:color w:val="000000"/>
          <w:sz w:val="28"/>
        </w:rPr>
        <w:t>
    экспорта и импорта
</w:t>
      </w:r>
    </w:p>
    <w:p>
      <w:pPr>
        <w:spacing w:after="0"/>
        <w:ind w:left="0"/>
        <w:jc w:val="both"/>
      </w:pPr>
      <w:r>
        <w:rPr>
          <w:rFonts w:ascii="Times New Roman"/>
          <w:b w:val="false"/>
          <w:i w:val="false"/>
          <w:color w:val="000000"/>
          <w:sz w:val="28"/>
        </w:rPr>
        <w:t>
    товаров
</w:t>
      </w:r>
    </w:p>
    <w:p>
      <w:pPr>
        <w:spacing w:after="0"/>
        <w:ind w:left="0"/>
        <w:jc w:val="both"/>
      </w:pPr>
    </w:p>
    <w:p>
      <w:pPr>
        <w:spacing w:after="0"/>
        <w:ind w:left="0"/>
        <w:jc w:val="both"/>
      </w:pPr>
      <w:r>
        <w:rPr>
          <w:rFonts w:ascii="Times New Roman"/>
          <w:b w:val="false"/>
          <w:i w:val="false"/>
          <w:color w:val="000000"/>
          <w:sz w:val="28"/>
        </w:rPr>
        <w:t>
42  Внедрение выборочных    Материалы      1998 год   Госкомстат
</w:t>
      </w:r>
    </w:p>
    <w:p>
      <w:pPr>
        <w:spacing w:after="0"/>
        <w:ind w:left="0"/>
        <w:jc w:val="both"/>
      </w:pPr>
      <w:r>
        <w:rPr>
          <w:rFonts w:ascii="Times New Roman"/>
          <w:b w:val="false"/>
          <w:i w:val="false"/>
          <w:color w:val="000000"/>
          <w:sz w:val="28"/>
        </w:rPr>
        <w:t>
    методов обследования в  обследования              Минпромторг
</w:t>
      </w:r>
    </w:p>
    <w:p>
      <w:pPr>
        <w:spacing w:after="0"/>
        <w:ind w:left="0"/>
        <w:jc w:val="both"/>
      </w:pPr>
      <w:r>
        <w:rPr>
          <w:rFonts w:ascii="Times New Roman"/>
          <w:b w:val="false"/>
          <w:i w:val="false"/>
          <w:color w:val="000000"/>
          <w:sz w:val="28"/>
        </w:rPr>
        <w:t>
    сфере экспорта и                                  Государственный
</w:t>
      </w:r>
    </w:p>
    <w:p>
      <w:pPr>
        <w:spacing w:after="0"/>
        <w:ind w:left="0"/>
        <w:jc w:val="both"/>
      </w:pPr>
      <w:r>
        <w:rPr>
          <w:rFonts w:ascii="Times New Roman"/>
          <w:b w:val="false"/>
          <w:i w:val="false"/>
          <w:color w:val="000000"/>
          <w:sz w:val="28"/>
        </w:rPr>
        <w:t>
    импорта услуг                                     налоговый
</w:t>
      </w:r>
    </w:p>
    <w:p>
      <w:pPr>
        <w:spacing w:after="0"/>
        <w:ind w:left="0"/>
        <w:jc w:val="both"/>
      </w:pPr>
      <w:r>
        <w:rPr>
          <w:rFonts w:ascii="Times New Roman"/>
          <w:b w:val="false"/>
          <w:i w:val="false"/>
          <w:color w:val="000000"/>
          <w:sz w:val="28"/>
        </w:rPr>
        <w:t>
                                                      комитет
</w:t>
      </w:r>
    </w:p>
    <w:p>
      <w:pPr>
        <w:spacing w:after="0"/>
        <w:ind w:left="0"/>
        <w:jc w:val="both"/>
      </w:pPr>
      <w:r>
        <w:rPr>
          <w:rFonts w:ascii="Times New Roman"/>
          <w:b w:val="false"/>
          <w:i w:val="false"/>
          <w:color w:val="000000"/>
          <w:sz w:val="28"/>
        </w:rPr>
        <w:t>
                                                      Республики
</w:t>
      </w:r>
    </w:p>
    <w:p>
      <w:pPr>
        <w:spacing w:after="0"/>
        <w:ind w:left="0"/>
        <w:jc w:val="both"/>
      </w:pPr>
      <w:r>
        <w:rPr>
          <w:rFonts w:ascii="Times New Roman"/>
          <w:b w:val="false"/>
          <w:i w:val="false"/>
          <w:color w:val="000000"/>
          <w:sz w:val="28"/>
        </w:rPr>
        <w:t>
                                                      Казахстан
</w:t>
      </w:r>
    </w:p>
    <w:p>
      <w:pPr>
        <w:spacing w:after="0"/>
        <w:ind w:left="0"/>
        <w:jc w:val="both"/>
      </w:pPr>
    </w:p>
    <w:p>
      <w:pPr>
        <w:spacing w:after="0"/>
        <w:ind w:left="0"/>
        <w:jc w:val="both"/>
      </w:pPr>
      <w:r>
        <w:rPr>
          <w:rFonts w:ascii="Times New Roman"/>
          <w:b w:val="false"/>
          <w:i w:val="false"/>
          <w:color w:val="000000"/>
          <w:sz w:val="28"/>
        </w:rPr>
        <w:t>
43  Совершенствование       Публикация     Ежегодно   Госкомстат
</w:t>
      </w:r>
    </w:p>
    <w:p>
      <w:pPr>
        <w:spacing w:after="0"/>
        <w:ind w:left="0"/>
        <w:jc w:val="both"/>
      </w:pPr>
      <w:r>
        <w:rPr>
          <w:rFonts w:ascii="Times New Roman"/>
          <w:b w:val="false"/>
          <w:i w:val="false"/>
          <w:color w:val="000000"/>
          <w:sz w:val="28"/>
        </w:rPr>
        <w:t>
    статистики биржевой                               Минэкономики
</w:t>
      </w:r>
    </w:p>
    <w:p>
      <w:pPr>
        <w:spacing w:after="0"/>
        <w:ind w:left="0"/>
        <w:jc w:val="both"/>
      </w:pPr>
      <w:r>
        <w:rPr>
          <w:rFonts w:ascii="Times New Roman"/>
          <w:b w:val="false"/>
          <w:i w:val="false"/>
          <w:color w:val="000000"/>
          <w:sz w:val="28"/>
        </w:rPr>
        <w:t>
    торговли                                          Республики
</w:t>
      </w:r>
    </w:p>
    <w:p>
      <w:pPr>
        <w:spacing w:after="0"/>
        <w:ind w:left="0"/>
        <w:jc w:val="both"/>
      </w:pPr>
      <w:r>
        <w:rPr>
          <w:rFonts w:ascii="Times New Roman"/>
          <w:b w:val="false"/>
          <w:i w:val="false"/>
          <w:color w:val="000000"/>
          <w:sz w:val="28"/>
        </w:rPr>
        <w:t>
                                                      Казахстан
</w:t>
      </w:r>
    </w:p>
    <w:p>
      <w:pPr>
        <w:spacing w:after="0"/>
        <w:ind w:left="0"/>
        <w:jc w:val="both"/>
      </w:pPr>
    </w:p>
    <w:p>
      <w:pPr>
        <w:spacing w:after="0"/>
        <w:ind w:left="0"/>
        <w:jc w:val="both"/>
      </w:pPr>
      <w:r>
        <w:rPr>
          <w:rFonts w:ascii="Times New Roman"/>
          <w:b w:val="false"/>
          <w:i w:val="false"/>
          <w:color w:val="000000"/>
          <w:sz w:val="28"/>
        </w:rPr>
        <w:t>
                  7. Статистика платежного баланса
</w:t>
      </w:r>
    </w:p>
    <w:p>
      <w:pPr>
        <w:spacing w:after="0"/>
        <w:ind w:left="0"/>
        <w:jc w:val="both"/>
      </w:pPr>
    </w:p>
    <w:p>
      <w:pPr>
        <w:spacing w:after="0"/>
        <w:ind w:left="0"/>
        <w:jc w:val="both"/>
      </w:pPr>
      <w:r>
        <w:rPr>
          <w:rFonts w:ascii="Times New Roman"/>
          <w:b w:val="false"/>
          <w:i w:val="false"/>
          <w:color w:val="000000"/>
          <w:sz w:val="28"/>
        </w:rPr>
        <w:t>
44  Совершенствование форм  Постановление  Ежегодно   Госкомстат
</w:t>
      </w:r>
    </w:p>
    <w:p>
      <w:pPr>
        <w:spacing w:after="0"/>
        <w:ind w:left="0"/>
        <w:jc w:val="both"/>
      </w:pPr>
      <w:r>
        <w:rPr>
          <w:rFonts w:ascii="Times New Roman"/>
          <w:b w:val="false"/>
          <w:i w:val="false"/>
          <w:color w:val="000000"/>
          <w:sz w:val="28"/>
        </w:rPr>
        <w:t>
    статистической          коллегии                  Республики
</w:t>
      </w:r>
    </w:p>
    <w:p>
      <w:pPr>
        <w:spacing w:after="0"/>
        <w:ind w:left="0"/>
        <w:jc w:val="both"/>
      </w:pPr>
      <w:r>
        <w:rPr>
          <w:rFonts w:ascii="Times New Roman"/>
          <w:b w:val="false"/>
          <w:i w:val="false"/>
          <w:color w:val="000000"/>
          <w:sz w:val="28"/>
        </w:rPr>
        <w:t>
    отчетности по           Госкомстата               Казахстан
</w:t>
      </w:r>
    </w:p>
    <w:p>
      <w:pPr>
        <w:spacing w:after="0"/>
        <w:ind w:left="0"/>
        <w:jc w:val="both"/>
      </w:pPr>
      <w:r>
        <w:rPr>
          <w:rFonts w:ascii="Times New Roman"/>
          <w:b w:val="false"/>
          <w:i w:val="false"/>
          <w:color w:val="000000"/>
          <w:sz w:val="28"/>
        </w:rPr>
        <w:t>
    платежному балансу на
</w:t>
      </w:r>
    </w:p>
    <w:p>
      <w:pPr>
        <w:spacing w:after="0"/>
        <w:ind w:left="0"/>
        <w:jc w:val="both"/>
      </w:pPr>
      <w:r>
        <w:rPr>
          <w:rFonts w:ascii="Times New Roman"/>
          <w:b w:val="false"/>
          <w:i w:val="false"/>
          <w:color w:val="000000"/>
          <w:sz w:val="28"/>
        </w:rPr>
        <w:t>
    основе утвержденного
</w:t>
      </w:r>
    </w:p>
    <w:p>
      <w:pPr>
        <w:spacing w:after="0"/>
        <w:ind w:left="0"/>
        <w:jc w:val="both"/>
      </w:pPr>
      <w:r>
        <w:rPr>
          <w:rFonts w:ascii="Times New Roman"/>
          <w:b w:val="false"/>
          <w:i w:val="false"/>
          <w:color w:val="000000"/>
          <w:sz w:val="28"/>
        </w:rPr>
        <w:t>
    5-го издания (1993 г.)
</w:t>
      </w:r>
    </w:p>
    <w:p>
      <w:pPr>
        <w:spacing w:after="0"/>
        <w:ind w:left="0"/>
        <w:jc w:val="both"/>
      </w:pPr>
      <w:r>
        <w:rPr>
          <w:rFonts w:ascii="Times New Roman"/>
          <w:b w:val="false"/>
          <w:i w:val="false"/>
          <w:color w:val="000000"/>
          <w:sz w:val="28"/>
        </w:rPr>
        <w:t>
    МВФ Руководства и
</w:t>
      </w:r>
    </w:p>
    <w:p>
      <w:pPr>
        <w:spacing w:after="0"/>
        <w:ind w:left="0"/>
        <w:jc w:val="both"/>
      </w:pPr>
      <w:r>
        <w:rPr>
          <w:rFonts w:ascii="Times New Roman"/>
          <w:b w:val="false"/>
          <w:i w:val="false"/>
          <w:color w:val="000000"/>
          <w:sz w:val="28"/>
        </w:rPr>
        <w:t>
    Пособия по платежному
</w:t>
      </w:r>
    </w:p>
    <w:p>
      <w:pPr>
        <w:spacing w:after="0"/>
        <w:ind w:left="0"/>
        <w:jc w:val="both"/>
      </w:pPr>
      <w:r>
        <w:rPr>
          <w:rFonts w:ascii="Times New Roman"/>
          <w:b w:val="false"/>
          <w:i w:val="false"/>
          <w:color w:val="000000"/>
          <w:sz w:val="28"/>
        </w:rPr>
        <w:t>
    балансу
</w:t>
      </w:r>
    </w:p>
    <w:p>
      <w:pPr>
        <w:spacing w:after="0"/>
        <w:ind w:left="0"/>
        <w:jc w:val="both"/>
      </w:pPr>
    </w:p>
    <w:p>
      <w:pPr>
        <w:spacing w:after="0"/>
        <w:ind w:left="0"/>
        <w:jc w:val="both"/>
      </w:pPr>
      <w:r>
        <w:rPr>
          <w:rFonts w:ascii="Times New Roman"/>
          <w:b w:val="false"/>
          <w:i w:val="false"/>
          <w:color w:val="000000"/>
          <w:sz w:val="28"/>
        </w:rPr>
        <w:t>
45  Создать реестр          Реестр         1996 год   То же
</w:t>
      </w:r>
    </w:p>
    <w:p>
      <w:pPr>
        <w:spacing w:after="0"/>
        <w:ind w:left="0"/>
        <w:jc w:val="both"/>
      </w:pPr>
      <w:r>
        <w:rPr>
          <w:rFonts w:ascii="Times New Roman"/>
          <w:b w:val="false"/>
          <w:i w:val="false"/>
          <w:color w:val="000000"/>
          <w:sz w:val="28"/>
        </w:rPr>
        <w:t>
    хозяйствующих
</w:t>
      </w:r>
    </w:p>
    <w:p>
      <w:pPr>
        <w:spacing w:after="0"/>
        <w:ind w:left="0"/>
        <w:jc w:val="both"/>
      </w:pPr>
      <w:r>
        <w:rPr>
          <w:rFonts w:ascii="Times New Roman"/>
          <w:b w:val="false"/>
          <w:i w:val="false"/>
          <w:color w:val="000000"/>
          <w:sz w:val="28"/>
        </w:rPr>
        <w:t>
    субъектов,
</w:t>
      </w:r>
    </w:p>
    <w:p>
      <w:pPr>
        <w:spacing w:after="0"/>
        <w:ind w:left="0"/>
        <w:jc w:val="both"/>
      </w:pPr>
      <w:r>
        <w:rPr>
          <w:rFonts w:ascii="Times New Roman"/>
          <w:b w:val="false"/>
          <w:i w:val="false"/>
          <w:color w:val="000000"/>
          <w:sz w:val="28"/>
        </w:rPr>
        <w:t>
    отчитывающихся по
</w:t>
      </w:r>
    </w:p>
    <w:p>
      <w:pPr>
        <w:spacing w:after="0"/>
        <w:ind w:left="0"/>
        <w:jc w:val="both"/>
      </w:pPr>
      <w:r>
        <w:rPr>
          <w:rFonts w:ascii="Times New Roman"/>
          <w:b w:val="false"/>
          <w:i w:val="false"/>
          <w:color w:val="000000"/>
          <w:sz w:val="28"/>
        </w:rPr>
        <w:t>
    формам
</w:t>
      </w:r>
    </w:p>
    <w:p>
      <w:pPr>
        <w:spacing w:after="0"/>
        <w:ind w:left="0"/>
        <w:jc w:val="both"/>
      </w:pPr>
      <w:r>
        <w:rPr>
          <w:rFonts w:ascii="Times New Roman"/>
          <w:b w:val="false"/>
          <w:i w:val="false"/>
          <w:color w:val="000000"/>
          <w:sz w:val="28"/>
        </w:rPr>
        <w:t>
    государственной
</w:t>
      </w:r>
    </w:p>
    <w:p>
      <w:pPr>
        <w:spacing w:after="0"/>
        <w:ind w:left="0"/>
        <w:jc w:val="both"/>
      </w:pPr>
      <w:r>
        <w:rPr>
          <w:rFonts w:ascii="Times New Roman"/>
          <w:b w:val="false"/>
          <w:i w:val="false"/>
          <w:color w:val="000000"/>
          <w:sz w:val="28"/>
        </w:rPr>
        <w:t>
    статистической
</w:t>
      </w:r>
    </w:p>
    <w:p>
      <w:pPr>
        <w:spacing w:after="0"/>
        <w:ind w:left="0"/>
        <w:jc w:val="both"/>
      </w:pPr>
      <w:r>
        <w:rPr>
          <w:rFonts w:ascii="Times New Roman"/>
          <w:b w:val="false"/>
          <w:i w:val="false"/>
          <w:color w:val="000000"/>
          <w:sz w:val="28"/>
        </w:rPr>
        <w:t>
    отчетности по
</w:t>
      </w:r>
    </w:p>
    <w:p>
      <w:pPr>
        <w:spacing w:after="0"/>
        <w:ind w:left="0"/>
        <w:jc w:val="both"/>
      </w:pPr>
      <w:r>
        <w:rPr>
          <w:rFonts w:ascii="Times New Roman"/>
          <w:b w:val="false"/>
          <w:i w:val="false"/>
          <w:color w:val="000000"/>
          <w:sz w:val="28"/>
        </w:rPr>
        <w:t>
    платежному балансу
</w:t>
      </w:r>
    </w:p>
    <w:p>
      <w:pPr>
        <w:spacing w:after="0"/>
        <w:ind w:left="0"/>
        <w:jc w:val="both"/>
      </w:pPr>
    </w:p>
    <w:p>
      <w:pPr>
        <w:spacing w:after="0"/>
        <w:ind w:left="0"/>
        <w:jc w:val="both"/>
      </w:pPr>
      <w:r>
        <w:rPr>
          <w:rFonts w:ascii="Times New Roman"/>
          <w:b w:val="false"/>
          <w:i w:val="false"/>
          <w:color w:val="000000"/>
          <w:sz w:val="28"/>
        </w:rPr>
        <w:t>
46  Проводить два раза      Отчеты         Ежегодно   Госкомстат
</w:t>
      </w:r>
    </w:p>
    <w:p>
      <w:pPr>
        <w:spacing w:after="0"/>
        <w:ind w:left="0"/>
        <w:jc w:val="both"/>
      </w:pPr>
      <w:r>
        <w:rPr>
          <w:rFonts w:ascii="Times New Roman"/>
          <w:b w:val="false"/>
          <w:i w:val="false"/>
          <w:color w:val="000000"/>
          <w:sz w:val="28"/>
        </w:rPr>
        <w:t>
    в год обследования в                              Республики
</w:t>
      </w:r>
    </w:p>
    <w:p>
      <w:pPr>
        <w:spacing w:after="0"/>
        <w:ind w:left="0"/>
        <w:jc w:val="both"/>
      </w:pPr>
      <w:r>
        <w:rPr>
          <w:rFonts w:ascii="Times New Roman"/>
          <w:b w:val="false"/>
          <w:i w:val="false"/>
          <w:color w:val="000000"/>
          <w:sz w:val="28"/>
        </w:rPr>
        <w:t>
    области:                                          Казахстан
</w:t>
      </w:r>
    </w:p>
    <w:p>
      <w:pPr>
        <w:spacing w:after="0"/>
        <w:ind w:left="0"/>
        <w:jc w:val="both"/>
      </w:pPr>
      <w:r>
        <w:rPr>
          <w:rFonts w:ascii="Times New Roman"/>
          <w:b w:val="false"/>
          <w:i w:val="false"/>
          <w:color w:val="000000"/>
          <w:sz w:val="28"/>
        </w:rPr>
        <w:t>
    транспортных компаний -
</w:t>
      </w:r>
    </w:p>
    <w:p>
      <w:pPr>
        <w:spacing w:after="0"/>
        <w:ind w:left="0"/>
        <w:jc w:val="both"/>
      </w:pPr>
      <w:r>
        <w:rPr>
          <w:rFonts w:ascii="Times New Roman"/>
          <w:b w:val="false"/>
          <w:i w:val="false"/>
          <w:color w:val="000000"/>
          <w:sz w:val="28"/>
        </w:rPr>
        <w:t>
    перевозчиков пассажиров;
</w:t>
      </w:r>
    </w:p>
    <w:p>
      <w:pPr>
        <w:spacing w:after="0"/>
        <w:ind w:left="0"/>
        <w:jc w:val="both"/>
      </w:pPr>
      <w:r>
        <w:rPr>
          <w:rFonts w:ascii="Times New Roman"/>
          <w:b w:val="false"/>
          <w:i w:val="false"/>
          <w:color w:val="000000"/>
          <w:sz w:val="28"/>
        </w:rPr>
        <w:t>
    приезжих (туристов) -
</w:t>
      </w:r>
    </w:p>
    <w:p>
      <w:pPr>
        <w:spacing w:after="0"/>
        <w:ind w:left="0"/>
        <w:jc w:val="both"/>
      </w:pPr>
      <w:r>
        <w:rPr>
          <w:rFonts w:ascii="Times New Roman"/>
          <w:b w:val="false"/>
          <w:i w:val="false"/>
          <w:color w:val="000000"/>
          <w:sz w:val="28"/>
        </w:rPr>
        <w:t>
    посетителей страны;
</w:t>
      </w:r>
    </w:p>
    <w:p>
      <w:pPr>
        <w:spacing w:after="0"/>
        <w:ind w:left="0"/>
        <w:jc w:val="both"/>
      </w:pPr>
      <w:r>
        <w:rPr>
          <w:rFonts w:ascii="Times New Roman"/>
          <w:b w:val="false"/>
          <w:i w:val="false"/>
          <w:color w:val="000000"/>
          <w:sz w:val="28"/>
        </w:rPr>
        <w:t>
    вывозимого (ввозимого)
</w:t>
      </w:r>
    </w:p>
    <w:p>
      <w:pPr>
        <w:spacing w:after="0"/>
        <w:ind w:left="0"/>
        <w:jc w:val="both"/>
      </w:pPr>
      <w:r>
        <w:rPr>
          <w:rFonts w:ascii="Times New Roman"/>
          <w:b w:val="false"/>
          <w:i w:val="false"/>
          <w:color w:val="000000"/>
          <w:sz w:val="28"/>
        </w:rPr>
        <w:t>
    капитала мигрантами;
</w:t>
      </w:r>
    </w:p>
    <w:p>
      <w:pPr>
        <w:spacing w:after="0"/>
        <w:ind w:left="0"/>
        <w:jc w:val="both"/>
      </w:pPr>
      <w:r>
        <w:rPr>
          <w:rFonts w:ascii="Times New Roman"/>
          <w:b w:val="false"/>
          <w:i w:val="false"/>
          <w:color w:val="000000"/>
          <w:sz w:val="28"/>
        </w:rPr>
        <w:t>
    экспортируемых
</w:t>
      </w:r>
    </w:p>
    <w:p>
      <w:pPr>
        <w:spacing w:after="0"/>
        <w:ind w:left="0"/>
        <w:jc w:val="both"/>
      </w:pPr>
      <w:r>
        <w:rPr>
          <w:rFonts w:ascii="Times New Roman"/>
          <w:b w:val="false"/>
          <w:i w:val="false"/>
          <w:color w:val="000000"/>
          <w:sz w:val="28"/>
        </w:rPr>
        <w:t>
    (импортируемых) товаров
</w:t>
      </w:r>
    </w:p>
    <w:p>
      <w:pPr>
        <w:spacing w:after="0"/>
        <w:ind w:left="0"/>
        <w:jc w:val="both"/>
      </w:pPr>
      <w:r>
        <w:rPr>
          <w:rFonts w:ascii="Times New Roman"/>
          <w:b w:val="false"/>
          <w:i w:val="false"/>
          <w:color w:val="000000"/>
          <w:sz w:val="28"/>
        </w:rPr>
        <w:t>
    "челночниками"
</w:t>
      </w:r>
    </w:p>
    <w:p>
      <w:pPr>
        <w:spacing w:after="0"/>
        <w:ind w:left="0"/>
        <w:jc w:val="both"/>
      </w:pPr>
    </w:p>
    <w:p>
      <w:pPr>
        <w:spacing w:after="0"/>
        <w:ind w:left="0"/>
        <w:jc w:val="both"/>
      </w:pPr>
      <w:r>
        <w:rPr>
          <w:rFonts w:ascii="Times New Roman"/>
          <w:b w:val="false"/>
          <w:i w:val="false"/>
          <w:color w:val="000000"/>
          <w:sz w:val="28"/>
        </w:rPr>
        <w:t>
47  Разработать методику    Методика       1996 год   То же
</w:t>
      </w:r>
    </w:p>
    <w:p>
      <w:pPr>
        <w:spacing w:after="0"/>
        <w:ind w:left="0"/>
        <w:jc w:val="both"/>
      </w:pPr>
      <w:r>
        <w:rPr>
          <w:rFonts w:ascii="Times New Roman"/>
          <w:b w:val="false"/>
          <w:i w:val="false"/>
          <w:color w:val="000000"/>
          <w:sz w:val="28"/>
        </w:rPr>
        <w:t>
    по расчету отдельных
</w:t>
      </w:r>
    </w:p>
    <w:p>
      <w:pPr>
        <w:spacing w:after="0"/>
        <w:ind w:left="0"/>
        <w:jc w:val="both"/>
      </w:pPr>
      <w:r>
        <w:rPr>
          <w:rFonts w:ascii="Times New Roman"/>
          <w:b w:val="false"/>
          <w:i w:val="false"/>
          <w:color w:val="000000"/>
          <w:sz w:val="28"/>
        </w:rPr>
        <w:t>
    статей счетов текущих
</w:t>
      </w:r>
    </w:p>
    <w:p>
      <w:pPr>
        <w:spacing w:after="0"/>
        <w:ind w:left="0"/>
        <w:jc w:val="both"/>
      </w:pPr>
      <w:r>
        <w:rPr>
          <w:rFonts w:ascii="Times New Roman"/>
          <w:b w:val="false"/>
          <w:i w:val="false"/>
          <w:color w:val="000000"/>
          <w:sz w:val="28"/>
        </w:rPr>
        <w:t>
    операций и операций с
</w:t>
      </w:r>
    </w:p>
    <w:p>
      <w:pPr>
        <w:spacing w:after="0"/>
        <w:ind w:left="0"/>
        <w:jc w:val="both"/>
      </w:pPr>
      <w:r>
        <w:rPr>
          <w:rFonts w:ascii="Times New Roman"/>
          <w:b w:val="false"/>
          <w:i w:val="false"/>
          <w:color w:val="000000"/>
          <w:sz w:val="28"/>
        </w:rPr>
        <w:t>
    капиталом и финансами
</w:t>
      </w:r>
    </w:p>
    <w:p>
      <w:pPr>
        <w:spacing w:after="0"/>
        <w:ind w:left="0"/>
        <w:jc w:val="both"/>
      </w:pPr>
      <w:r>
        <w:rPr>
          <w:rFonts w:ascii="Times New Roman"/>
          <w:b w:val="false"/>
          <w:i w:val="false"/>
          <w:color w:val="000000"/>
          <w:sz w:val="28"/>
        </w:rPr>
        <w:t>
    платежного баланса
</w:t>
      </w:r>
    </w:p>
    <w:p>
      <w:pPr>
        <w:spacing w:after="0"/>
        <w:ind w:left="0"/>
        <w:jc w:val="both"/>
      </w:pPr>
    </w:p>
    <w:p>
      <w:pPr>
        <w:spacing w:after="0"/>
        <w:ind w:left="0"/>
        <w:jc w:val="both"/>
      </w:pPr>
      <w:r>
        <w:rPr>
          <w:rFonts w:ascii="Times New Roman"/>
          <w:b w:val="false"/>
          <w:i w:val="false"/>
          <w:color w:val="000000"/>
          <w:sz w:val="28"/>
        </w:rPr>
        <w:t>
48  Регулярное обсуждение   Отчеты         Ежеквар-   То же
</w:t>
      </w:r>
    </w:p>
    <w:p>
      <w:pPr>
        <w:spacing w:after="0"/>
        <w:ind w:left="0"/>
        <w:jc w:val="both"/>
      </w:pPr>
      <w:r>
        <w:rPr>
          <w:rFonts w:ascii="Times New Roman"/>
          <w:b w:val="false"/>
          <w:i w:val="false"/>
          <w:color w:val="000000"/>
          <w:sz w:val="28"/>
        </w:rPr>
        <w:t>
    оценок платежного                      тально
</w:t>
      </w:r>
    </w:p>
    <w:p>
      <w:pPr>
        <w:spacing w:after="0"/>
        <w:ind w:left="0"/>
        <w:jc w:val="both"/>
      </w:pPr>
      <w:r>
        <w:rPr>
          <w:rFonts w:ascii="Times New Roman"/>
          <w:b w:val="false"/>
          <w:i w:val="false"/>
          <w:color w:val="000000"/>
          <w:sz w:val="28"/>
        </w:rPr>
        <w:t>
    баланса с
</w:t>
      </w:r>
    </w:p>
    <w:p>
      <w:pPr>
        <w:spacing w:after="0"/>
        <w:ind w:left="0"/>
        <w:jc w:val="both"/>
      </w:pPr>
      <w:r>
        <w:rPr>
          <w:rFonts w:ascii="Times New Roman"/>
          <w:b w:val="false"/>
          <w:i w:val="false"/>
          <w:color w:val="000000"/>
          <w:sz w:val="28"/>
        </w:rPr>
        <w:t>
    заинтересованными
</w:t>
      </w:r>
    </w:p>
    <w:p>
      <w:pPr>
        <w:spacing w:after="0"/>
        <w:ind w:left="0"/>
        <w:jc w:val="both"/>
      </w:pPr>
      <w:r>
        <w:rPr>
          <w:rFonts w:ascii="Times New Roman"/>
          <w:b w:val="false"/>
          <w:i w:val="false"/>
          <w:color w:val="000000"/>
          <w:sz w:val="28"/>
        </w:rPr>
        <w:t>
    министерствами и
</w:t>
      </w:r>
    </w:p>
    <w:p>
      <w:pPr>
        <w:spacing w:after="0"/>
        <w:ind w:left="0"/>
        <w:jc w:val="both"/>
      </w:pPr>
      <w:r>
        <w:rPr>
          <w:rFonts w:ascii="Times New Roman"/>
          <w:b w:val="false"/>
          <w:i w:val="false"/>
          <w:color w:val="000000"/>
          <w:sz w:val="28"/>
        </w:rPr>
        <w:t>
    ведомствами
</w:t>
      </w:r>
    </w:p>
    <w:p>
      <w:pPr>
        <w:spacing w:after="0"/>
        <w:ind w:left="0"/>
        <w:jc w:val="both"/>
      </w:pPr>
    </w:p>
    <w:p>
      <w:pPr>
        <w:spacing w:after="0"/>
        <w:ind w:left="0"/>
        <w:jc w:val="both"/>
      </w:pPr>
      <w:r>
        <w:rPr>
          <w:rFonts w:ascii="Times New Roman"/>
          <w:b w:val="false"/>
          <w:i w:val="false"/>
          <w:color w:val="000000"/>
          <w:sz w:val="28"/>
        </w:rPr>
        <w:t>
                         8. Статистика цен
</w:t>
      </w:r>
    </w:p>
    <w:p>
      <w:pPr>
        <w:spacing w:after="0"/>
        <w:ind w:left="0"/>
        <w:jc w:val="both"/>
      </w:pPr>
    </w:p>
    <w:p>
      <w:pPr>
        <w:spacing w:after="0"/>
        <w:ind w:left="0"/>
        <w:jc w:val="both"/>
      </w:pPr>
      <w:r>
        <w:rPr>
          <w:rFonts w:ascii="Times New Roman"/>
          <w:b w:val="false"/>
          <w:i w:val="false"/>
          <w:color w:val="000000"/>
          <w:sz w:val="28"/>
        </w:rPr>
        <w:t>
49  Пересмотр отдельных     Методологичес- Ежегодно   То же
</w:t>
      </w:r>
    </w:p>
    <w:p>
      <w:pPr>
        <w:spacing w:after="0"/>
        <w:ind w:left="0"/>
        <w:jc w:val="both"/>
      </w:pPr>
      <w:r>
        <w:rPr>
          <w:rFonts w:ascii="Times New Roman"/>
          <w:b w:val="false"/>
          <w:i w:val="false"/>
          <w:color w:val="000000"/>
          <w:sz w:val="28"/>
        </w:rPr>
        <w:t>
    методологических и      кие материалы
</w:t>
      </w:r>
    </w:p>
    <w:p>
      <w:pPr>
        <w:spacing w:after="0"/>
        <w:ind w:left="0"/>
        <w:jc w:val="both"/>
      </w:pPr>
      <w:r>
        <w:rPr>
          <w:rFonts w:ascii="Times New Roman"/>
          <w:b w:val="false"/>
          <w:i w:val="false"/>
          <w:color w:val="000000"/>
          <w:sz w:val="28"/>
        </w:rPr>
        <w:t>
    инструктивных
</w:t>
      </w:r>
    </w:p>
    <w:p>
      <w:pPr>
        <w:spacing w:after="0"/>
        <w:ind w:left="0"/>
        <w:jc w:val="both"/>
      </w:pPr>
      <w:r>
        <w:rPr>
          <w:rFonts w:ascii="Times New Roman"/>
          <w:b w:val="false"/>
          <w:i w:val="false"/>
          <w:color w:val="000000"/>
          <w:sz w:val="28"/>
        </w:rPr>
        <w:t>
    материалов о
</w:t>
      </w:r>
    </w:p>
    <w:p>
      <w:pPr>
        <w:spacing w:after="0"/>
        <w:ind w:left="0"/>
        <w:jc w:val="both"/>
      </w:pPr>
      <w:r>
        <w:rPr>
          <w:rFonts w:ascii="Times New Roman"/>
          <w:b w:val="false"/>
          <w:i w:val="false"/>
          <w:color w:val="000000"/>
          <w:sz w:val="28"/>
        </w:rPr>
        <w:t>
    порядке сбора ценовой
</w:t>
      </w:r>
    </w:p>
    <w:p>
      <w:pPr>
        <w:spacing w:after="0"/>
        <w:ind w:left="0"/>
        <w:jc w:val="both"/>
      </w:pPr>
      <w:r>
        <w:rPr>
          <w:rFonts w:ascii="Times New Roman"/>
          <w:b w:val="false"/>
          <w:i w:val="false"/>
          <w:color w:val="000000"/>
          <w:sz w:val="28"/>
        </w:rPr>
        <w:t>
    информации и расчетов
</w:t>
      </w:r>
    </w:p>
    <w:p>
      <w:pPr>
        <w:spacing w:after="0"/>
        <w:ind w:left="0"/>
        <w:jc w:val="both"/>
      </w:pPr>
      <w:r>
        <w:rPr>
          <w:rFonts w:ascii="Times New Roman"/>
          <w:b w:val="false"/>
          <w:i w:val="false"/>
          <w:color w:val="000000"/>
          <w:sz w:val="28"/>
        </w:rPr>
        <w:t>
    индексов цен
</w:t>
      </w:r>
    </w:p>
    <w:p>
      <w:pPr>
        <w:spacing w:after="0"/>
        <w:ind w:left="0"/>
        <w:jc w:val="both"/>
      </w:pPr>
    </w:p>
    <w:p>
      <w:pPr>
        <w:spacing w:after="0"/>
        <w:ind w:left="0"/>
        <w:jc w:val="both"/>
      </w:pPr>
      <w:r>
        <w:rPr>
          <w:rFonts w:ascii="Times New Roman"/>
          <w:b w:val="false"/>
          <w:i w:val="false"/>
          <w:color w:val="000000"/>
          <w:sz w:val="28"/>
        </w:rPr>
        <w:t>
50  Организация работ по    Публикации     "          То же
</w:t>
      </w:r>
    </w:p>
    <w:p>
      <w:pPr>
        <w:spacing w:after="0"/>
        <w:ind w:left="0"/>
        <w:jc w:val="both"/>
      </w:pPr>
      <w:r>
        <w:rPr>
          <w:rFonts w:ascii="Times New Roman"/>
          <w:b w:val="false"/>
          <w:i w:val="false"/>
          <w:color w:val="000000"/>
          <w:sz w:val="28"/>
        </w:rPr>
        <w:t>
    созданию нового блока   новых
</w:t>
      </w:r>
    </w:p>
    <w:p>
      <w:pPr>
        <w:spacing w:after="0"/>
        <w:ind w:left="0"/>
        <w:jc w:val="both"/>
      </w:pPr>
      <w:r>
        <w:rPr>
          <w:rFonts w:ascii="Times New Roman"/>
          <w:b w:val="false"/>
          <w:i w:val="false"/>
          <w:color w:val="000000"/>
          <w:sz w:val="28"/>
        </w:rPr>
        <w:t>
    расчетов индексов цен,  индексов
</w:t>
      </w:r>
    </w:p>
    <w:p>
      <w:pPr>
        <w:spacing w:after="0"/>
        <w:ind w:left="0"/>
        <w:jc w:val="both"/>
      </w:pPr>
      <w:r>
        <w:rPr>
          <w:rFonts w:ascii="Times New Roman"/>
          <w:b w:val="false"/>
          <w:i w:val="false"/>
          <w:color w:val="000000"/>
          <w:sz w:val="28"/>
        </w:rPr>
        <w:t>
    характеризующих ценовое цен
</w:t>
      </w:r>
    </w:p>
    <w:p>
      <w:pPr>
        <w:spacing w:after="0"/>
        <w:ind w:left="0"/>
        <w:jc w:val="both"/>
      </w:pPr>
      <w:r>
        <w:rPr>
          <w:rFonts w:ascii="Times New Roman"/>
          <w:b w:val="false"/>
          <w:i w:val="false"/>
          <w:color w:val="000000"/>
          <w:sz w:val="28"/>
        </w:rPr>
        <w:t>
    движение в
</w:t>
      </w:r>
    </w:p>
    <w:p>
      <w:pPr>
        <w:spacing w:after="0"/>
        <w:ind w:left="0"/>
        <w:jc w:val="both"/>
      </w:pPr>
      <w:r>
        <w:rPr>
          <w:rFonts w:ascii="Times New Roman"/>
          <w:b w:val="false"/>
          <w:i w:val="false"/>
          <w:color w:val="000000"/>
          <w:sz w:val="28"/>
        </w:rPr>
        <w:t>
    производственной и
</w:t>
      </w:r>
    </w:p>
    <w:p>
      <w:pPr>
        <w:spacing w:after="0"/>
        <w:ind w:left="0"/>
        <w:jc w:val="both"/>
      </w:pPr>
      <w:r>
        <w:rPr>
          <w:rFonts w:ascii="Times New Roman"/>
          <w:b w:val="false"/>
          <w:i w:val="false"/>
          <w:color w:val="000000"/>
          <w:sz w:val="28"/>
        </w:rPr>
        <w:t>
    потребительской сфере,
</w:t>
      </w:r>
    </w:p>
    <w:p>
      <w:pPr>
        <w:spacing w:after="0"/>
        <w:ind w:left="0"/>
        <w:jc w:val="both"/>
      </w:pPr>
      <w:r>
        <w:rPr>
          <w:rFonts w:ascii="Times New Roman"/>
          <w:b w:val="false"/>
          <w:i w:val="false"/>
          <w:color w:val="000000"/>
          <w:sz w:val="28"/>
        </w:rPr>
        <w:t>
    внешней торговле
</w:t>
      </w:r>
    </w:p>
    <w:p>
      <w:pPr>
        <w:spacing w:after="0"/>
        <w:ind w:left="0"/>
        <w:jc w:val="both"/>
      </w:pPr>
    </w:p>
    <w:p>
      <w:pPr>
        <w:spacing w:after="0"/>
        <w:ind w:left="0"/>
        <w:jc w:val="both"/>
      </w:pPr>
      <w:r>
        <w:rPr>
          <w:rFonts w:ascii="Times New Roman"/>
          <w:b w:val="false"/>
          <w:i w:val="false"/>
          <w:color w:val="000000"/>
          <w:sz w:val="28"/>
        </w:rPr>
        <w:t>
51  Изучение и анализ       Аналитические  Ежегодно   То же
</w:t>
      </w:r>
    </w:p>
    <w:p>
      <w:pPr>
        <w:spacing w:after="0"/>
        <w:ind w:left="0"/>
        <w:jc w:val="both"/>
      </w:pPr>
      <w:r>
        <w:rPr>
          <w:rFonts w:ascii="Times New Roman"/>
          <w:b w:val="false"/>
          <w:i w:val="false"/>
          <w:color w:val="000000"/>
          <w:sz w:val="28"/>
        </w:rPr>
        <w:t>
    экономической политики  материалы
</w:t>
      </w:r>
    </w:p>
    <w:p>
      <w:pPr>
        <w:spacing w:after="0"/>
        <w:ind w:left="0"/>
        <w:jc w:val="both"/>
      </w:pPr>
      <w:r>
        <w:rPr>
          <w:rFonts w:ascii="Times New Roman"/>
          <w:b w:val="false"/>
          <w:i w:val="false"/>
          <w:color w:val="000000"/>
          <w:sz w:val="28"/>
        </w:rPr>
        <w:t>
    в области
</w:t>
      </w:r>
    </w:p>
    <w:p>
      <w:pPr>
        <w:spacing w:after="0"/>
        <w:ind w:left="0"/>
        <w:jc w:val="both"/>
      </w:pPr>
      <w:r>
        <w:rPr>
          <w:rFonts w:ascii="Times New Roman"/>
          <w:b w:val="false"/>
          <w:i w:val="false"/>
          <w:color w:val="000000"/>
          <w:sz w:val="28"/>
        </w:rPr>
        <w:t>
    ценообразования по
</w:t>
      </w:r>
    </w:p>
    <w:p>
      <w:pPr>
        <w:spacing w:after="0"/>
        <w:ind w:left="0"/>
        <w:jc w:val="both"/>
      </w:pPr>
      <w:r>
        <w:rPr>
          <w:rFonts w:ascii="Times New Roman"/>
          <w:b w:val="false"/>
          <w:i w:val="false"/>
          <w:color w:val="000000"/>
          <w:sz w:val="28"/>
        </w:rPr>
        <w:t>
    отдельным секторам и
</w:t>
      </w:r>
    </w:p>
    <w:p>
      <w:pPr>
        <w:spacing w:after="0"/>
        <w:ind w:left="0"/>
        <w:jc w:val="both"/>
      </w:pPr>
      <w:r>
        <w:rPr>
          <w:rFonts w:ascii="Times New Roman"/>
          <w:b w:val="false"/>
          <w:i w:val="false"/>
          <w:color w:val="000000"/>
          <w:sz w:val="28"/>
        </w:rPr>
        <w:t>
    сегментам экономики
</w:t>
      </w:r>
    </w:p>
    <w:p>
      <w:pPr>
        <w:spacing w:after="0"/>
        <w:ind w:left="0"/>
        <w:jc w:val="both"/>
      </w:pPr>
    </w:p>
    <w:p>
      <w:pPr>
        <w:spacing w:after="0"/>
        <w:ind w:left="0"/>
        <w:jc w:val="both"/>
      </w:pPr>
      <w:r>
        <w:rPr>
          <w:rFonts w:ascii="Times New Roman"/>
          <w:b w:val="false"/>
          <w:i w:val="false"/>
          <w:color w:val="000000"/>
          <w:sz w:val="28"/>
        </w:rPr>
        <w:t>
52  Проведение мониторинга  Аналитические  "          То же
</w:t>
      </w:r>
    </w:p>
    <w:p>
      <w:pPr>
        <w:spacing w:after="0"/>
        <w:ind w:left="0"/>
        <w:jc w:val="both"/>
      </w:pPr>
      <w:r>
        <w:rPr>
          <w:rFonts w:ascii="Times New Roman"/>
          <w:b w:val="false"/>
          <w:i w:val="false"/>
          <w:color w:val="000000"/>
          <w:sz w:val="28"/>
        </w:rPr>
        <w:t>
    цен на отдельные        материалы
</w:t>
      </w:r>
    </w:p>
    <w:p>
      <w:pPr>
        <w:spacing w:after="0"/>
        <w:ind w:left="0"/>
        <w:jc w:val="both"/>
      </w:pPr>
      <w:r>
        <w:rPr>
          <w:rFonts w:ascii="Times New Roman"/>
          <w:b w:val="false"/>
          <w:i w:val="false"/>
          <w:color w:val="000000"/>
          <w:sz w:val="28"/>
        </w:rPr>
        <w:t>
    затратообразующие виды
</w:t>
      </w:r>
    </w:p>
    <w:p>
      <w:pPr>
        <w:spacing w:after="0"/>
        <w:ind w:left="0"/>
        <w:jc w:val="both"/>
      </w:pPr>
      <w:r>
        <w:rPr>
          <w:rFonts w:ascii="Times New Roman"/>
          <w:b w:val="false"/>
          <w:i w:val="false"/>
          <w:color w:val="000000"/>
          <w:sz w:val="28"/>
        </w:rPr>
        <w:t>
    продукции в базовых
</w:t>
      </w:r>
    </w:p>
    <w:p>
      <w:pPr>
        <w:spacing w:after="0"/>
        <w:ind w:left="0"/>
        <w:jc w:val="both"/>
      </w:pPr>
      <w:r>
        <w:rPr>
          <w:rFonts w:ascii="Times New Roman"/>
          <w:b w:val="false"/>
          <w:i w:val="false"/>
          <w:color w:val="000000"/>
          <w:sz w:val="28"/>
        </w:rPr>
        <w:t>
    отраслях
</w:t>
      </w:r>
    </w:p>
    <w:p>
      <w:pPr>
        <w:spacing w:after="0"/>
        <w:ind w:left="0"/>
        <w:jc w:val="both"/>
      </w:pPr>
      <w:r>
        <w:rPr>
          <w:rFonts w:ascii="Times New Roman"/>
          <w:b w:val="false"/>
          <w:i w:val="false"/>
          <w:color w:val="000000"/>
          <w:sz w:val="28"/>
        </w:rPr>
        <w:t>
    промышленности,
</w:t>
      </w:r>
    </w:p>
    <w:p>
      <w:pPr>
        <w:spacing w:after="0"/>
        <w:ind w:left="0"/>
        <w:jc w:val="both"/>
      </w:pPr>
      <w:r>
        <w:rPr>
          <w:rFonts w:ascii="Times New Roman"/>
          <w:b w:val="false"/>
          <w:i w:val="false"/>
          <w:color w:val="000000"/>
          <w:sz w:val="28"/>
        </w:rPr>
        <w:t>
    инвестиционном
</w:t>
      </w:r>
    </w:p>
    <w:p>
      <w:pPr>
        <w:spacing w:after="0"/>
        <w:ind w:left="0"/>
        <w:jc w:val="both"/>
      </w:pPr>
      <w:r>
        <w:rPr>
          <w:rFonts w:ascii="Times New Roman"/>
          <w:b w:val="false"/>
          <w:i w:val="false"/>
          <w:color w:val="000000"/>
          <w:sz w:val="28"/>
        </w:rPr>
        <w:t>
    комплексе и на жизненно
</w:t>
      </w:r>
    </w:p>
    <w:p>
      <w:pPr>
        <w:spacing w:after="0"/>
        <w:ind w:left="0"/>
        <w:jc w:val="both"/>
      </w:pPr>
      <w:r>
        <w:rPr>
          <w:rFonts w:ascii="Times New Roman"/>
          <w:b w:val="false"/>
          <w:i w:val="false"/>
          <w:color w:val="000000"/>
          <w:sz w:val="28"/>
        </w:rPr>
        <w:t>
    необходимые товары и
</w:t>
      </w:r>
    </w:p>
    <w:p>
      <w:pPr>
        <w:spacing w:after="0"/>
        <w:ind w:left="0"/>
        <w:jc w:val="both"/>
      </w:pPr>
      <w:r>
        <w:rPr>
          <w:rFonts w:ascii="Times New Roman"/>
          <w:b w:val="false"/>
          <w:i w:val="false"/>
          <w:color w:val="000000"/>
          <w:sz w:val="28"/>
        </w:rPr>
        <w:t>
    услуги
</w:t>
      </w:r>
    </w:p>
    <w:p>
      <w:pPr>
        <w:spacing w:after="0"/>
        <w:ind w:left="0"/>
        <w:jc w:val="both"/>
      </w:pPr>
    </w:p>
    <w:p>
      <w:pPr>
        <w:spacing w:after="0"/>
        <w:ind w:left="0"/>
        <w:jc w:val="both"/>
      </w:pPr>
      <w:r>
        <w:rPr>
          <w:rFonts w:ascii="Times New Roman"/>
          <w:b w:val="false"/>
          <w:i w:val="false"/>
          <w:color w:val="000000"/>
          <w:sz w:val="28"/>
        </w:rPr>
        <w:t>
                9. Методы статистического наблюдения
</w:t>
      </w:r>
    </w:p>
    <w:p>
      <w:pPr>
        <w:spacing w:after="0"/>
        <w:ind w:left="0"/>
        <w:jc w:val="both"/>
      </w:pPr>
    </w:p>
    <w:p>
      <w:pPr>
        <w:spacing w:after="0"/>
        <w:ind w:left="0"/>
        <w:jc w:val="both"/>
      </w:pPr>
      <w:r>
        <w:rPr>
          <w:rFonts w:ascii="Times New Roman"/>
          <w:b w:val="false"/>
          <w:i w:val="false"/>
          <w:color w:val="000000"/>
          <w:sz w:val="28"/>
        </w:rPr>
        <w:t>
53  Гармонизация            Методологичес- Постоянно  Госкомстат
</w:t>
      </w:r>
    </w:p>
    <w:p>
      <w:pPr>
        <w:spacing w:after="0"/>
        <w:ind w:left="0"/>
        <w:jc w:val="both"/>
      </w:pPr>
      <w:r>
        <w:rPr>
          <w:rFonts w:ascii="Times New Roman"/>
          <w:b w:val="false"/>
          <w:i w:val="false"/>
          <w:color w:val="000000"/>
          <w:sz w:val="28"/>
        </w:rPr>
        <w:t>
    действующих             кие документы             с участием
</w:t>
      </w:r>
    </w:p>
    <w:p>
      <w:pPr>
        <w:spacing w:after="0"/>
        <w:ind w:left="0"/>
        <w:jc w:val="both"/>
      </w:pPr>
      <w:r>
        <w:rPr>
          <w:rFonts w:ascii="Times New Roman"/>
          <w:b w:val="false"/>
          <w:i w:val="false"/>
          <w:color w:val="000000"/>
          <w:sz w:val="28"/>
        </w:rPr>
        <w:t>
    методологических                                  заинтересован-
</w:t>
      </w:r>
    </w:p>
    <w:p>
      <w:pPr>
        <w:spacing w:after="0"/>
        <w:ind w:left="0"/>
        <w:jc w:val="both"/>
      </w:pPr>
      <w:r>
        <w:rPr>
          <w:rFonts w:ascii="Times New Roman"/>
          <w:b w:val="false"/>
          <w:i w:val="false"/>
          <w:color w:val="000000"/>
          <w:sz w:val="28"/>
        </w:rPr>
        <w:t>
    документов                                        ных министерств
</w:t>
      </w:r>
    </w:p>
    <w:p>
      <w:pPr>
        <w:spacing w:after="0"/>
        <w:ind w:left="0"/>
        <w:jc w:val="both"/>
      </w:pPr>
      <w:r>
        <w:rPr>
          <w:rFonts w:ascii="Times New Roman"/>
          <w:b w:val="false"/>
          <w:i w:val="false"/>
          <w:color w:val="000000"/>
          <w:sz w:val="28"/>
        </w:rPr>
        <w:t>
    государственной                                   и ведомств
</w:t>
      </w:r>
    </w:p>
    <w:p>
      <w:pPr>
        <w:spacing w:after="0"/>
        <w:ind w:left="0"/>
        <w:jc w:val="both"/>
      </w:pPr>
      <w:r>
        <w:rPr>
          <w:rFonts w:ascii="Times New Roman"/>
          <w:b w:val="false"/>
          <w:i w:val="false"/>
          <w:color w:val="000000"/>
          <w:sz w:val="28"/>
        </w:rPr>
        <w:t>
    статистики и внедрение                            Республики
</w:t>
      </w:r>
    </w:p>
    <w:p>
      <w:pPr>
        <w:spacing w:after="0"/>
        <w:ind w:left="0"/>
        <w:jc w:val="both"/>
      </w:pPr>
      <w:r>
        <w:rPr>
          <w:rFonts w:ascii="Times New Roman"/>
          <w:b w:val="false"/>
          <w:i w:val="false"/>
          <w:color w:val="000000"/>
          <w:sz w:val="28"/>
        </w:rPr>
        <w:t>
    новых в статистическую                            Казахстан
</w:t>
      </w:r>
    </w:p>
    <w:p>
      <w:pPr>
        <w:spacing w:after="0"/>
        <w:ind w:left="0"/>
        <w:jc w:val="both"/>
      </w:pPr>
      <w:r>
        <w:rPr>
          <w:rFonts w:ascii="Times New Roman"/>
          <w:b w:val="false"/>
          <w:i w:val="false"/>
          <w:color w:val="000000"/>
          <w:sz w:val="28"/>
        </w:rPr>
        <w:t>
    практику с учетом
</w:t>
      </w:r>
    </w:p>
    <w:p>
      <w:pPr>
        <w:spacing w:after="0"/>
        <w:ind w:left="0"/>
        <w:jc w:val="both"/>
      </w:pPr>
      <w:r>
        <w:rPr>
          <w:rFonts w:ascii="Times New Roman"/>
          <w:b w:val="false"/>
          <w:i w:val="false"/>
          <w:color w:val="000000"/>
          <w:sz w:val="28"/>
        </w:rPr>
        <w:t>
    международных
</w:t>
      </w:r>
    </w:p>
    <w:p>
      <w:pPr>
        <w:spacing w:after="0"/>
        <w:ind w:left="0"/>
        <w:jc w:val="both"/>
      </w:pPr>
      <w:r>
        <w:rPr>
          <w:rFonts w:ascii="Times New Roman"/>
          <w:b w:val="false"/>
          <w:i w:val="false"/>
          <w:color w:val="000000"/>
          <w:sz w:val="28"/>
        </w:rPr>
        <w:t>
    требований
</w:t>
      </w:r>
    </w:p>
    <w:p>
      <w:pPr>
        <w:spacing w:after="0"/>
        <w:ind w:left="0"/>
        <w:jc w:val="both"/>
      </w:pPr>
    </w:p>
    <w:p>
      <w:pPr>
        <w:spacing w:after="0"/>
        <w:ind w:left="0"/>
        <w:jc w:val="both"/>
      </w:pPr>
      <w:r>
        <w:rPr>
          <w:rFonts w:ascii="Times New Roman"/>
          <w:b w:val="false"/>
          <w:i w:val="false"/>
          <w:color w:val="000000"/>
          <w:sz w:val="28"/>
        </w:rPr>
        <w:t>
54  Разработка и внедрение  Внедрение      1996-1998  То же
</w:t>
      </w:r>
    </w:p>
    <w:p>
      <w:pPr>
        <w:spacing w:after="0"/>
        <w:ind w:left="0"/>
        <w:jc w:val="both"/>
      </w:pPr>
      <w:r>
        <w:rPr>
          <w:rFonts w:ascii="Times New Roman"/>
          <w:b w:val="false"/>
          <w:i w:val="false"/>
          <w:color w:val="000000"/>
          <w:sz w:val="28"/>
        </w:rPr>
        <w:t>
    регистрового метода     статистичес-   годы
</w:t>
      </w:r>
    </w:p>
    <w:p>
      <w:pPr>
        <w:spacing w:after="0"/>
        <w:ind w:left="0"/>
        <w:jc w:val="both"/>
      </w:pPr>
      <w:r>
        <w:rPr>
          <w:rFonts w:ascii="Times New Roman"/>
          <w:b w:val="false"/>
          <w:i w:val="false"/>
          <w:color w:val="000000"/>
          <w:sz w:val="28"/>
        </w:rPr>
        <w:t>
    наблюдения за           ких регистров
</w:t>
      </w:r>
    </w:p>
    <w:p>
      <w:pPr>
        <w:spacing w:after="0"/>
        <w:ind w:left="0"/>
        <w:jc w:val="both"/>
      </w:pPr>
      <w:r>
        <w:rPr>
          <w:rFonts w:ascii="Times New Roman"/>
          <w:b w:val="false"/>
          <w:i w:val="false"/>
          <w:color w:val="000000"/>
          <w:sz w:val="28"/>
        </w:rPr>
        <w:t>
    деятельностью
</w:t>
      </w:r>
    </w:p>
    <w:p>
      <w:pPr>
        <w:spacing w:after="0"/>
        <w:ind w:left="0"/>
        <w:jc w:val="both"/>
      </w:pPr>
      <w:r>
        <w:rPr>
          <w:rFonts w:ascii="Times New Roman"/>
          <w:b w:val="false"/>
          <w:i w:val="false"/>
          <w:color w:val="000000"/>
          <w:sz w:val="28"/>
        </w:rPr>
        <w:t>
    хозяйствующих и иных
</w:t>
      </w:r>
    </w:p>
    <w:p>
      <w:pPr>
        <w:spacing w:after="0"/>
        <w:ind w:left="0"/>
        <w:jc w:val="both"/>
      </w:pPr>
      <w:r>
        <w:rPr>
          <w:rFonts w:ascii="Times New Roman"/>
          <w:b w:val="false"/>
          <w:i w:val="false"/>
          <w:color w:val="000000"/>
          <w:sz w:val="28"/>
        </w:rPr>
        <w:t>
    субъектов
</w:t>
      </w:r>
    </w:p>
    <w:p>
      <w:pPr>
        <w:spacing w:after="0"/>
        <w:ind w:left="0"/>
        <w:jc w:val="both"/>
      </w:pPr>
      <w:r>
        <w:rPr>
          <w:rFonts w:ascii="Times New Roman"/>
          <w:b w:val="false"/>
          <w:i w:val="false"/>
          <w:color w:val="000000"/>
          <w:sz w:val="28"/>
        </w:rPr>
        <w:t>
    (статистических
</w:t>
      </w:r>
    </w:p>
    <w:p>
      <w:pPr>
        <w:spacing w:after="0"/>
        <w:ind w:left="0"/>
        <w:jc w:val="both"/>
      </w:pPr>
      <w:r>
        <w:rPr>
          <w:rFonts w:ascii="Times New Roman"/>
          <w:b w:val="false"/>
          <w:i w:val="false"/>
          <w:color w:val="000000"/>
          <w:sz w:val="28"/>
        </w:rPr>
        <w:t>
    единиц)
</w:t>
      </w:r>
    </w:p>
    <w:p>
      <w:pPr>
        <w:spacing w:after="0"/>
        <w:ind w:left="0"/>
        <w:jc w:val="both"/>
      </w:pPr>
    </w:p>
    <w:p>
      <w:pPr>
        <w:spacing w:after="0"/>
        <w:ind w:left="0"/>
        <w:jc w:val="both"/>
      </w:pPr>
      <w:r>
        <w:rPr>
          <w:rFonts w:ascii="Times New Roman"/>
          <w:b w:val="false"/>
          <w:i w:val="false"/>
          <w:color w:val="000000"/>
          <w:sz w:val="28"/>
        </w:rPr>
        <w:t>
55  Внедрение многоцелевых  Материалы      "          То же
</w:t>
      </w:r>
    </w:p>
    <w:p>
      <w:pPr>
        <w:spacing w:after="0"/>
        <w:ind w:left="0"/>
        <w:jc w:val="both"/>
      </w:pPr>
      <w:r>
        <w:rPr>
          <w:rFonts w:ascii="Times New Roman"/>
          <w:b w:val="false"/>
          <w:i w:val="false"/>
          <w:color w:val="000000"/>
          <w:sz w:val="28"/>
        </w:rPr>
        <w:t>
    выборочных              обследований
</w:t>
      </w:r>
    </w:p>
    <w:p>
      <w:pPr>
        <w:spacing w:after="0"/>
        <w:ind w:left="0"/>
        <w:jc w:val="both"/>
      </w:pPr>
      <w:r>
        <w:rPr>
          <w:rFonts w:ascii="Times New Roman"/>
          <w:b w:val="false"/>
          <w:i w:val="false"/>
          <w:color w:val="000000"/>
          <w:sz w:val="28"/>
        </w:rPr>
        <w:t>
    обследований,
</w:t>
      </w:r>
    </w:p>
    <w:p>
      <w:pPr>
        <w:spacing w:after="0"/>
        <w:ind w:left="0"/>
        <w:jc w:val="both"/>
      </w:pPr>
      <w:r>
        <w:rPr>
          <w:rFonts w:ascii="Times New Roman"/>
          <w:b w:val="false"/>
          <w:i w:val="false"/>
          <w:color w:val="000000"/>
          <w:sz w:val="28"/>
        </w:rPr>
        <w:t>
    единовременных учетов
</w:t>
      </w:r>
    </w:p>
    <w:p>
      <w:pPr>
        <w:spacing w:after="0"/>
        <w:ind w:left="0"/>
        <w:jc w:val="both"/>
      </w:pPr>
      <w:r>
        <w:rPr>
          <w:rFonts w:ascii="Times New Roman"/>
          <w:b w:val="false"/>
          <w:i w:val="false"/>
          <w:color w:val="000000"/>
          <w:sz w:val="28"/>
        </w:rPr>
        <w:t>
    и переписей на основе
</w:t>
      </w:r>
    </w:p>
    <w:p>
      <w:pPr>
        <w:spacing w:after="0"/>
        <w:ind w:left="0"/>
        <w:jc w:val="both"/>
      </w:pPr>
      <w:r>
        <w:rPr>
          <w:rFonts w:ascii="Times New Roman"/>
          <w:b w:val="false"/>
          <w:i w:val="false"/>
          <w:color w:val="000000"/>
          <w:sz w:val="28"/>
        </w:rPr>
        <w:t>
    методов, применяемых в
</w:t>
      </w:r>
    </w:p>
    <w:p>
      <w:pPr>
        <w:spacing w:after="0"/>
        <w:ind w:left="0"/>
        <w:jc w:val="both"/>
      </w:pPr>
      <w:r>
        <w:rPr>
          <w:rFonts w:ascii="Times New Roman"/>
          <w:b w:val="false"/>
          <w:i w:val="false"/>
          <w:color w:val="000000"/>
          <w:sz w:val="28"/>
        </w:rPr>
        <w:t>
    международной
</w:t>
      </w:r>
    </w:p>
    <w:p>
      <w:pPr>
        <w:spacing w:after="0"/>
        <w:ind w:left="0"/>
        <w:jc w:val="both"/>
      </w:pPr>
      <w:r>
        <w:rPr>
          <w:rFonts w:ascii="Times New Roman"/>
          <w:b w:val="false"/>
          <w:i w:val="false"/>
          <w:color w:val="000000"/>
          <w:sz w:val="28"/>
        </w:rPr>
        <w:t>
    статистической практике
</w:t>
      </w:r>
    </w:p>
    <w:p>
      <w:pPr>
        <w:spacing w:after="0"/>
        <w:ind w:left="0"/>
        <w:jc w:val="both"/>
      </w:pPr>
    </w:p>
    <w:p>
      <w:pPr>
        <w:spacing w:after="0"/>
        <w:ind w:left="0"/>
        <w:jc w:val="both"/>
      </w:pPr>
      <w:r>
        <w:rPr>
          <w:rFonts w:ascii="Times New Roman"/>
          <w:b w:val="false"/>
          <w:i w:val="false"/>
          <w:color w:val="000000"/>
          <w:sz w:val="28"/>
        </w:rPr>
        <w:t>
56  Расширение применения   Методики       "          То же
</w:t>
      </w:r>
    </w:p>
    <w:p>
      <w:pPr>
        <w:spacing w:after="0"/>
        <w:ind w:left="0"/>
        <w:jc w:val="both"/>
      </w:pPr>
      <w:r>
        <w:rPr>
          <w:rFonts w:ascii="Times New Roman"/>
          <w:b w:val="false"/>
          <w:i w:val="false"/>
          <w:color w:val="000000"/>
          <w:sz w:val="28"/>
        </w:rPr>
        <w:t>
    экономико-              расчетов
</w:t>
      </w:r>
    </w:p>
    <w:p>
      <w:pPr>
        <w:spacing w:after="0"/>
        <w:ind w:left="0"/>
        <w:jc w:val="both"/>
      </w:pPr>
      <w:r>
        <w:rPr>
          <w:rFonts w:ascii="Times New Roman"/>
          <w:b w:val="false"/>
          <w:i w:val="false"/>
          <w:color w:val="000000"/>
          <w:sz w:val="28"/>
        </w:rPr>
        <w:t>
    математических методов
</w:t>
      </w:r>
    </w:p>
    <w:p>
      <w:pPr>
        <w:spacing w:after="0"/>
        <w:ind w:left="0"/>
        <w:jc w:val="both"/>
      </w:pPr>
      <w:r>
        <w:rPr>
          <w:rFonts w:ascii="Times New Roman"/>
          <w:b w:val="false"/>
          <w:i w:val="false"/>
          <w:color w:val="000000"/>
          <w:sz w:val="28"/>
        </w:rPr>
        <w:t>
    при выборочных
</w:t>
      </w:r>
    </w:p>
    <w:p>
      <w:pPr>
        <w:spacing w:after="0"/>
        <w:ind w:left="0"/>
        <w:jc w:val="both"/>
      </w:pPr>
      <w:r>
        <w:rPr>
          <w:rFonts w:ascii="Times New Roman"/>
          <w:b w:val="false"/>
          <w:i w:val="false"/>
          <w:color w:val="000000"/>
          <w:sz w:val="28"/>
        </w:rPr>
        <w:t>
    обследованиях и
</w:t>
      </w:r>
    </w:p>
    <w:p>
      <w:pPr>
        <w:spacing w:after="0"/>
        <w:ind w:left="0"/>
        <w:jc w:val="both"/>
      </w:pPr>
      <w:r>
        <w:rPr>
          <w:rFonts w:ascii="Times New Roman"/>
          <w:b w:val="false"/>
          <w:i w:val="false"/>
          <w:color w:val="000000"/>
          <w:sz w:val="28"/>
        </w:rPr>
        <w:t>
    выполнение различных
</w:t>
      </w:r>
    </w:p>
    <w:p>
      <w:pPr>
        <w:spacing w:after="0"/>
        <w:ind w:left="0"/>
        <w:jc w:val="both"/>
      </w:pPr>
      <w:r>
        <w:rPr>
          <w:rFonts w:ascii="Times New Roman"/>
          <w:b w:val="false"/>
          <w:i w:val="false"/>
          <w:color w:val="000000"/>
          <w:sz w:val="28"/>
        </w:rPr>
        <w:t>
    расчетов статистических
</w:t>
      </w:r>
    </w:p>
    <w:p>
      <w:pPr>
        <w:spacing w:after="0"/>
        <w:ind w:left="0"/>
        <w:jc w:val="both"/>
      </w:pPr>
      <w:r>
        <w:rPr>
          <w:rFonts w:ascii="Times New Roman"/>
          <w:b w:val="false"/>
          <w:i w:val="false"/>
          <w:color w:val="000000"/>
          <w:sz w:val="28"/>
        </w:rPr>
        <w:t>
    показателей
</w:t>
      </w:r>
    </w:p>
    <w:p>
      <w:pPr>
        <w:spacing w:after="0"/>
        <w:ind w:left="0"/>
        <w:jc w:val="both"/>
      </w:pPr>
    </w:p>
    <w:p>
      <w:pPr>
        <w:spacing w:after="0"/>
        <w:ind w:left="0"/>
        <w:jc w:val="both"/>
      </w:pPr>
      <w:r>
        <w:rPr>
          <w:rFonts w:ascii="Times New Roman"/>
          <w:b w:val="false"/>
          <w:i w:val="false"/>
          <w:color w:val="000000"/>
          <w:sz w:val="28"/>
        </w:rPr>
        <w:t>
57  Разработка и внедрение  Методические   1996-1998  То же
</w:t>
      </w:r>
    </w:p>
    <w:p>
      <w:pPr>
        <w:spacing w:after="0"/>
        <w:ind w:left="0"/>
        <w:jc w:val="both"/>
      </w:pPr>
      <w:r>
        <w:rPr>
          <w:rFonts w:ascii="Times New Roman"/>
          <w:b w:val="false"/>
          <w:i w:val="false"/>
          <w:color w:val="000000"/>
          <w:sz w:val="28"/>
        </w:rPr>
        <w:t>
    методических положений  положения      годы
</w:t>
      </w:r>
    </w:p>
    <w:p>
      <w:pPr>
        <w:spacing w:after="0"/>
        <w:ind w:left="0"/>
        <w:jc w:val="both"/>
      </w:pPr>
      <w:r>
        <w:rPr>
          <w:rFonts w:ascii="Times New Roman"/>
          <w:b w:val="false"/>
          <w:i w:val="false"/>
          <w:color w:val="000000"/>
          <w:sz w:val="28"/>
        </w:rPr>
        <w:t>
    для перехода от
</w:t>
      </w:r>
    </w:p>
    <w:p>
      <w:pPr>
        <w:spacing w:after="0"/>
        <w:ind w:left="0"/>
        <w:jc w:val="both"/>
      </w:pPr>
      <w:r>
        <w:rPr>
          <w:rFonts w:ascii="Times New Roman"/>
          <w:b w:val="false"/>
          <w:i w:val="false"/>
          <w:color w:val="000000"/>
          <w:sz w:val="28"/>
        </w:rPr>
        <w:t>
    отраслевой статистики к
</w:t>
      </w:r>
    </w:p>
    <w:p>
      <w:pPr>
        <w:spacing w:after="0"/>
        <w:ind w:left="0"/>
        <w:jc w:val="both"/>
      </w:pPr>
      <w:r>
        <w:rPr>
          <w:rFonts w:ascii="Times New Roman"/>
          <w:b w:val="false"/>
          <w:i w:val="false"/>
          <w:color w:val="000000"/>
          <w:sz w:val="28"/>
        </w:rPr>
        <w:t>
    статистике предприятий
</w:t>
      </w:r>
    </w:p>
    <w:p>
      <w:pPr>
        <w:spacing w:after="0"/>
        <w:ind w:left="0"/>
        <w:jc w:val="both"/>
      </w:pPr>
    </w:p>
    <w:p>
      <w:pPr>
        <w:spacing w:after="0"/>
        <w:ind w:left="0"/>
        <w:jc w:val="both"/>
      </w:pPr>
      <w:r>
        <w:rPr>
          <w:rFonts w:ascii="Times New Roman"/>
          <w:b w:val="false"/>
          <w:i w:val="false"/>
          <w:color w:val="000000"/>
          <w:sz w:val="28"/>
        </w:rPr>
        <w:t>
58  Разработка и внедрение  Методические   "          То же
</w:t>
      </w:r>
    </w:p>
    <w:p>
      <w:pPr>
        <w:spacing w:after="0"/>
        <w:ind w:left="0"/>
        <w:jc w:val="both"/>
      </w:pPr>
      <w:r>
        <w:rPr>
          <w:rFonts w:ascii="Times New Roman"/>
          <w:b w:val="false"/>
          <w:i w:val="false"/>
          <w:color w:val="000000"/>
          <w:sz w:val="28"/>
        </w:rPr>
        <w:t>
    методических положений  положения
</w:t>
      </w:r>
    </w:p>
    <w:p>
      <w:pPr>
        <w:spacing w:after="0"/>
        <w:ind w:left="0"/>
        <w:jc w:val="both"/>
      </w:pPr>
      <w:r>
        <w:rPr>
          <w:rFonts w:ascii="Times New Roman"/>
          <w:b w:val="false"/>
          <w:i w:val="false"/>
          <w:color w:val="000000"/>
          <w:sz w:val="28"/>
        </w:rPr>
        <w:t>
    по оценке экономической
</w:t>
      </w:r>
    </w:p>
    <w:p>
      <w:pPr>
        <w:spacing w:after="0"/>
        <w:ind w:left="0"/>
        <w:jc w:val="both"/>
      </w:pPr>
      <w:r>
        <w:rPr>
          <w:rFonts w:ascii="Times New Roman"/>
          <w:b w:val="false"/>
          <w:i w:val="false"/>
          <w:color w:val="000000"/>
          <w:sz w:val="28"/>
        </w:rPr>
        <w:t>
    деятельности в секторе
</w:t>
      </w:r>
    </w:p>
    <w:p>
      <w:pPr>
        <w:spacing w:after="0"/>
        <w:ind w:left="0"/>
        <w:jc w:val="both"/>
      </w:pPr>
      <w:r>
        <w:rPr>
          <w:rFonts w:ascii="Times New Roman"/>
          <w:b w:val="false"/>
          <w:i w:val="false"/>
          <w:color w:val="000000"/>
          <w:sz w:val="28"/>
        </w:rPr>
        <w:t>
    "теневой" экономики
</w:t>
      </w:r>
    </w:p>
    <w:p>
      <w:pPr>
        <w:spacing w:after="0"/>
        <w:ind w:left="0"/>
        <w:jc w:val="both"/>
      </w:pPr>
    </w:p>
    <w:p>
      <w:pPr>
        <w:spacing w:after="0"/>
        <w:ind w:left="0"/>
        <w:jc w:val="both"/>
      </w:pPr>
      <w:r>
        <w:rPr>
          <w:rFonts w:ascii="Times New Roman"/>
          <w:b w:val="false"/>
          <w:i w:val="false"/>
          <w:color w:val="000000"/>
          <w:sz w:val="28"/>
        </w:rPr>
        <w:t>
              10. Система классификации и кодирования
</w:t>
      </w:r>
    </w:p>
    <w:p>
      <w:pPr>
        <w:spacing w:after="0"/>
        <w:ind w:left="0"/>
        <w:jc w:val="both"/>
      </w:pPr>
    </w:p>
    <w:p>
      <w:pPr>
        <w:spacing w:after="0"/>
        <w:ind w:left="0"/>
        <w:jc w:val="both"/>
      </w:pPr>
      <w:r>
        <w:rPr>
          <w:rFonts w:ascii="Times New Roman"/>
          <w:b w:val="false"/>
          <w:i w:val="false"/>
          <w:color w:val="000000"/>
          <w:sz w:val="28"/>
        </w:rPr>
        <w:t>
59  Определение перечня     Постановление  1996 год   Госстандарт
</w:t>
      </w:r>
    </w:p>
    <w:p>
      <w:pPr>
        <w:spacing w:after="0"/>
        <w:ind w:left="0"/>
        <w:jc w:val="both"/>
      </w:pPr>
      <w:r>
        <w:rPr>
          <w:rFonts w:ascii="Times New Roman"/>
          <w:b w:val="false"/>
          <w:i w:val="false"/>
          <w:color w:val="000000"/>
          <w:sz w:val="28"/>
        </w:rPr>
        <w:t>
    классификаторов         коллегии                  Госкомстат
</w:t>
      </w:r>
    </w:p>
    <w:p>
      <w:pPr>
        <w:spacing w:after="0"/>
        <w:ind w:left="0"/>
        <w:jc w:val="both"/>
      </w:pPr>
      <w:r>
        <w:rPr>
          <w:rFonts w:ascii="Times New Roman"/>
          <w:b w:val="false"/>
          <w:i w:val="false"/>
          <w:color w:val="000000"/>
          <w:sz w:val="28"/>
        </w:rPr>
        <w:t>
    ЕСККТЭСИ Республики     Госстандарта              Республики
</w:t>
      </w:r>
    </w:p>
    <w:p>
      <w:pPr>
        <w:spacing w:after="0"/>
        <w:ind w:left="0"/>
        <w:jc w:val="both"/>
      </w:pPr>
      <w:r>
        <w:rPr>
          <w:rFonts w:ascii="Times New Roman"/>
          <w:b w:val="false"/>
          <w:i w:val="false"/>
          <w:color w:val="000000"/>
          <w:sz w:val="28"/>
        </w:rPr>
        <w:t>
    Казахстан, сроков их                              Казахстан
</w:t>
      </w:r>
    </w:p>
    <w:p>
      <w:pPr>
        <w:spacing w:after="0"/>
        <w:ind w:left="0"/>
        <w:jc w:val="both"/>
      </w:pPr>
      <w:r>
        <w:rPr>
          <w:rFonts w:ascii="Times New Roman"/>
          <w:b w:val="false"/>
          <w:i w:val="false"/>
          <w:color w:val="000000"/>
          <w:sz w:val="28"/>
        </w:rPr>
        <w:t>
    разработки и состава
</w:t>
      </w:r>
    </w:p>
    <w:p>
      <w:pPr>
        <w:spacing w:after="0"/>
        <w:ind w:left="0"/>
        <w:jc w:val="both"/>
      </w:pPr>
      <w:r>
        <w:rPr>
          <w:rFonts w:ascii="Times New Roman"/>
          <w:b w:val="false"/>
          <w:i w:val="false"/>
          <w:color w:val="000000"/>
          <w:sz w:val="28"/>
        </w:rPr>
        <w:t>
    исполнителей
</w:t>
      </w:r>
    </w:p>
    <w:p>
      <w:pPr>
        <w:spacing w:after="0"/>
        <w:ind w:left="0"/>
        <w:jc w:val="both"/>
      </w:pPr>
    </w:p>
    <w:p>
      <w:pPr>
        <w:spacing w:after="0"/>
        <w:ind w:left="0"/>
        <w:jc w:val="both"/>
      </w:pPr>
      <w:r>
        <w:rPr>
          <w:rFonts w:ascii="Times New Roman"/>
          <w:b w:val="false"/>
          <w:i w:val="false"/>
          <w:color w:val="000000"/>
          <w:sz w:val="28"/>
        </w:rPr>
        <w:t>
60  Согласование с          Совместное     "          Минфин
</w:t>
      </w:r>
    </w:p>
    <w:p>
      <w:pPr>
        <w:spacing w:after="0"/>
        <w:ind w:left="0"/>
        <w:jc w:val="both"/>
      </w:pPr>
      <w:r>
        <w:rPr>
          <w:rFonts w:ascii="Times New Roman"/>
          <w:b w:val="false"/>
          <w:i w:val="false"/>
          <w:color w:val="000000"/>
          <w:sz w:val="28"/>
        </w:rPr>
        <w:t>
    Министерством финансов  постановление             Госстандарт
</w:t>
      </w:r>
    </w:p>
    <w:p>
      <w:pPr>
        <w:spacing w:after="0"/>
        <w:ind w:left="0"/>
        <w:jc w:val="both"/>
      </w:pPr>
      <w:r>
        <w:rPr>
          <w:rFonts w:ascii="Times New Roman"/>
          <w:b w:val="false"/>
          <w:i w:val="false"/>
          <w:color w:val="000000"/>
          <w:sz w:val="28"/>
        </w:rPr>
        <w:t>
    порядка и объемов                                 Госкомстат
</w:t>
      </w:r>
    </w:p>
    <w:p>
      <w:pPr>
        <w:spacing w:after="0"/>
        <w:ind w:left="0"/>
        <w:jc w:val="both"/>
      </w:pPr>
      <w:r>
        <w:rPr>
          <w:rFonts w:ascii="Times New Roman"/>
          <w:b w:val="false"/>
          <w:i w:val="false"/>
          <w:color w:val="000000"/>
          <w:sz w:val="28"/>
        </w:rPr>
        <w:t>
    финансирования работ                              Республики
</w:t>
      </w:r>
    </w:p>
    <w:p>
      <w:pPr>
        <w:spacing w:after="0"/>
        <w:ind w:left="0"/>
        <w:jc w:val="both"/>
      </w:pPr>
      <w:r>
        <w:rPr>
          <w:rFonts w:ascii="Times New Roman"/>
          <w:b w:val="false"/>
          <w:i w:val="false"/>
          <w:color w:val="000000"/>
          <w:sz w:val="28"/>
        </w:rPr>
        <w:t>
    по созданию ЕСККТЭСИ                              Казахстан
</w:t>
      </w:r>
    </w:p>
    <w:p>
      <w:pPr>
        <w:spacing w:after="0"/>
        <w:ind w:left="0"/>
        <w:jc w:val="both"/>
      </w:pPr>
    </w:p>
    <w:p>
      <w:pPr>
        <w:spacing w:after="0"/>
        <w:ind w:left="0"/>
        <w:jc w:val="both"/>
      </w:pPr>
      <w:r>
        <w:rPr>
          <w:rFonts w:ascii="Times New Roman"/>
          <w:b w:val="false"/>
          <w:i w:val="false"/>
          <w:color w:val="000000"/>
          <w:sz w:val="28"/>
        </w:rPr>
        <w:t>
61  Участие в работе                       1996-1998  То же
</w:t>
      </w:r>
    </w:p>
    <w:p>
      <w:pPr>
        <w:spacing w:after="0"/>
        <w:ind w:left="0"/>
        <w:jc w:val="both"/>
      </w:pPr>
      <w:r>
        <w:rPr>
          <w:rFonts w:ascii="Times New Roman"/>
          <w:b w:val="false"/>
          <w:i w:val="false"/>
          <w:color w:val="000000"/>
          <w:sz w:val="28"/>
        </w:rPr>
        <w:t>
    межгосударственных и                   годы
</w:t>
      </w:r>
    </w:p>
    <w:p>
      <w:pPr>
        <w:spacing w:after="0"/>
        <w:ind w:left="0"/>
        <w:jc w:val="both"/>
      </w:pPr>
      <w:r>
        <w:rPr>
          <w:rFonts w:ascii="Times New Roman"/>
          <w:b w:val="false"/>
          <w:i w:val="false"/>
          <w:color w:val="000000"/>
          <w:sz w:val="28"/>
        </w:rPr>
        <w:t>
    международных
</w:t>
      </w:r>
    </w:p>
    <w:p>
      <w:pPr>
        <w:spacing w:after="0"/>
        <w:ind w:left="0"/>
        <w:jc w:val="both"/>
      </w:pPr>
      <w:r>
        <w:rPr>
          <w:rFonts w:ascii="Times New Roman"/>
          <w:b w:val="false"/>
          <w:i w:val="false"/>
          <w:color w:val="000000"/>
          <w:sz w:val="28"/>
        </w:rPr>
        <w:t>
    организаций по вопросам
</w:t>
      </w:r>
    </w:p>
    <w:p>
      <w:pPr>
        <w:spacing w:after="0"/>
        <w:ind w:left="0"/>
        <w:jc w:val="both"/>
      </w:pPr>
      <w:r>
        <w:rPr>
          <w:rFonts w:ascii="Times New Roman"/>
          <w:b w:val="false"/>
          <w:i w:val="false"/>
          <w:color w:val="000000"/>
          <w:sz w:val="28"/>
        </w:rPr>
        <w:t>
    классификации и
</w:t>
      </w:r>
    </w:p>
    <w:p>
      <w:pPr>
        <w:spacing w:after="0"/>
        <w:ind w:left="0"/>
        <w:jc w:val="both"/>
      </w:pPr>
      <w:r>
        <w:rPr>
          <w:rFonts w:ascii="Times New Roman"/>
          <w:b w:val="false"/>
          <w:i w:val="false"/>
          <w:color w:val="000000"/>
          <w:sz w:val="28"/>
        </w:rPr>
        <w:t>
    кодирования
</w:t>
      </w:r>
    </w:p>
    <w:p>
      <w:pPr>
        <w:spacing w:after="0"/>
        <w:ind w:left="0"/>
        <w:jc w:val="both"/>
      </w:pPr>
    </w:p>
    <w:p>
      <w:pPr>
        <w:spacing w:after="0"/>
        <w:ind w:left="0"/>
        <w:jc w:val="both"/>
      </w:pPr>
      <w:r>
        <w:rPr>
          <w:rFonts w:ascii="Times New Roman"/>
          <w:b w:val="false"/>
          <w:i w:val="false"/>
          <w:color w:val="000000"/>
          <w:sz w:val="28"/>
        </w:rPr>
        <w:t>
62  Создание и              Нормативно-    "          Госстандарт
</w:t>
      </w:r>
    </w:p>
    <w:p>
      <w:pPr>
        <w:spacing w:after="0"/>
        <w:ind w:left="0"/>
        <w:jc w:val="both"/>
      </w:pPr>
      <w:r>
        <w:rPr>
          <w:rFonts w:ascii="Times New Roman"/>
          <w:b w:val="false"/>
          <w:i w:val="false"/>
          <w:color w:val="000000"/>
          <w:sz w:val="28"/>
        </w:rPr>
        <w:t>
    совершенствование       техническая               Госкомстат
</w:t>
      </w:r>
    </w:p>
    <w:p>
      <w:pPr>
        <w:spacing w:after="0"/>
        <w:ind w:left="0"/>
        <w:jc w:val="both"/>
      </w:pPr>
      <w:r>
        <w:rPr>
          <w:rFonts w:ascii="Times New Roman"/>
          <w:b w:val="false"/>
          <w:i w:val="false"/>
          <w:color w:val="000000"/>
          <w:sz w:val="28"/>
        </w:rPr>
        <w:t>
    нормативно-технической  база                      Министерства
</w:t>
      </w:r>
    </w:p>
    <w:p>
      <w:pPr>
        <w:spacing w:after="0"/>
        <w:ind w:left="0"/>
        <w:jc w:val="both"/>
      </w:pPr>
      <w:r>
        <w:rPr>
          <w:rFonts w:ascii="Times New Roman"/>
          <w:b w:val="false"/>
          <w:i w:val="false"/>
          <w:color w:val="000000"/>
          <w:sz w:val="28"/>
        </w:rPr>
        <w:t>
    базы ЕСККТЭСИ                                     Госкомитеты
</w:t>
      </w:r>
    </w:p>
    <w:p>
      <w:pPr>
        <w:spacing w:after="0"/>
        <w:ind w:left="0"/>
        <w:jc w:val="both"/>
      </w:pPr>
      <w:r>
        <w:rPr>
          <w:rFonts w:ascii="Times New Roman"/>
          <w:b w:val="false"/>
          <w:i w:val="false"/>
          <w:color w:val="000000"/>
          <w:sz w:val="28"/>
        </w:rPr>
        <w:t>
                                                      Ведомства
</w:t>
      </w:r>
    </w:p>
    <w:p>
      <w:pPr>
        <w:spacing w:after="0"/>
        <w:ind w:left="0"/>
        <w:jc w:val="both"/>
      </w:pPr>
      <w:r>
        <w:rPr>
          <w:rFonts w:ascii="Times New Roman"/>
          <w:b w:val="false"/>
          <w:i w:val="false"/>
          <w:color w:val="000000"/>
          <w:sz w:val="28"/>
        </w:rPr>
        <w:t>
                                                      Республики
</w:t>
      </w:r>
    </w:p>
    <w:p>
      <w:pPr>
        <w:spacing w:after="0"/>
        <w:ind w:left="0"/>
        <w:jc w:val="both"/>
      </w:pPr>
      <w:r>
        <w:rPr>
          <w:rFonts w:ascii="Times New Roman"/>
          <w:b w:val="false"/>
          <w:i w:val="false"/>
          <w:color w:val="000000"/>
          <w:sz w:val="28"/>
        </w:rPr>
        <w:t>
                                                      Казахстан
</w:t>
      </w:r>
    </w:p>
    <w:p>
      <w:pPr>
        <w:spacing w:after="0"/>
        <w:ind w:left="0"/>
        <w:jc w:val="both"/>
      </w:pPr>
    </w:p>
    <w:p>
      <w:pPr>
        <w:spacing w:after="0"/>
        <w:ind w:left="0"/>
        <w:jc w:val="both"/>
      </w:pPr>
      <w:r>
        <w:rPr>
          <w:rFonts w:ascii="Times New Roman"/>
          <w:b w:val="false"/>
          <w:i w:val="false"/>
          <w:color w:val="000000"/>
          <w:sz w:val="28"/>
        </w:rPr>
        <w:t>
63  Организация ведения     Банк           "          Госстандарт
</w:t>
      </w:r>
    </w:p>
    <w:p>
      <w:pPr>
        <w:spacing w:after="0"/>
        <w:ind w:left="0"/>
        <w:jc w:val="both"/>
      </w:pPr>
      <w:r>
        <w:rPr>
          <w:rFonts w:ascii="Times New Roman"/>
          <w:b w:val="false"/>
          <w:i w:val="false"/>
          <w:color w:val="000000"/>
          <w:sz w:val="28"/>
        </w:rPr>
        <w:t>
    государственных         государствен-             Госкомстат
</w:t>
      </w:r>
    </w:p>
    <w:p>
      <w:pPr>
        <w:spacing w:after="0"/>
        <w:ind w:left="0"/>
        <w:jc w:val="both"/>
      </w:pPr>
      <w:r>
        <w:rPr>
          <w:rFonts w:ascii="Times New Roman"/>
          <w:b w:val="false"/>
          <w:i w:val="false"/>
          <w:color w:val="000000"/>
          <w:sz w:val="28"/>
        </w:rPr>
        <w:t>
    классификаторов и       ных                       Республики
</w:t>
      </w:r>
    </w:p>
    <w:p>
      <w:pPr>
        <w:spacing w:after="0"/>
        <w:ind w:left="0"/>
        <w:jc w:val="both"/>
      </w:pPr>
      <w:r>
        <w:rPr>
          <w:rFonts w:ascii="Times New Roman"/>
          <w:b w:val="false"/>
          <w:i w:val="false"/>
          <w:color w:val="000000"/>
          <w:sz w:val="28"/>
        </w:rPr>
        <w:t>
    обслуживания            классификато-             Казахстан
</w:t>
      </w:r>
    </w:p>
    <w:p>
      <w:pPr>
        <w:spacing w:after="0"/>
        <w:ind w:left="0"/>
        <w:jc w:val="both"/>
      </w:pPr>
      <w:r>
        <w:rPr>
          <w:rFonts w:ascii="Times New Roman"/>
          <w:b w:val="false"/>
          <w:i w:val="false"/>
          <w:color w:val="000000"/>
          <w:sz w:val="28"/>
        </w:rPr>
        <w:t>
    пользователей           ров
</w:t>
      </w:r>
    </w:p>
    <w:p>
      <w:pPr>
        <w:spacing w:after="0"/>
        <w:ind w:left="0"/>
        <w:jc w:val="both"/>
      </w:pPr>
    </w:p>
    <w:p>
      <w:pPr>
        <w:spacing w:after="0"/>
        <w:ind w:left="0"/>
        <w:jc w:val="both"/>
      </w:pPr>
      <w:r>
        <w:rPr>
          <w:rFonts w:ascii="Times New Roman"/>
          <w:b w:val="false"/>
          <w:i w:val="false"/>
          <w:color w:val="000000"/>
          <w:sz w:val="28"/>
        </w:rPr>
        <w:t>
        11. Информационно-вычислительная система статистики
</w:t>
      </w:r>
    </w:p>
    <w:p>
      <w:pPr>
        <w:spacing w:after="0"/>
        <w:ind w:left="0"/>
        <w:jc w:val="both"/>
      </w:pPr>
      <w:r>
        <w:rPr>
          <w:rFonts w:ascii="Times New Roman"/>
          <w:b w:val="false"/>
          <w:i w:val="false"/>
          <w:color w:val="000000"/>
          <w:sz w:val="28"/>
        </w:rPr>
        <w:t>
                    и информационные технологии
</w:t>
      </w:r>
    </w:p>
    <w:p>
      <w:pPr>
        <w:spacing w:after="0"/>
        <w:ind w:left="0"/>
        <w:jc w:val="both"/>
      </w:pPr>
    </w:p>
    <w:p>
      <w:pPr>
        <w:spacing w:after="0"/>
        <w:ind w:left="0"/>
        <w:jc w:val="both"/>
      </w:pPr>
      <w:r>
        <w:rPr>
          <w:rFonts w:ascii="Times New Roman"/>
          <w:b w:val="false"/>
          <w:i w:val="false"/>
          <w:color w:val="000000"/>
          <w:sz w:val="28"/>
        </w:rPr>
        <w:t>
64  Создание технической    Техническая    1997 год   Госкомстат
</w:t>
      </w:r>
    </w:p>
    <w:p>
      <w:pPr>
        <w:spacing w:after="0"/>
        <w:ind w:left="0"/>
        <w:jc w:val="both"/>
      </w:pPr>
      <w:r>
        <w:rPr>
          <w:rFonts w:ascii="Times New Roman"/>
          <w:b w:val="false"/>
          <w:i w:val="false"/>
          <w:color w:val="000000"/>
          <w:sz w:val="28"/>
        </w:rPr>
        <w:t>
    базы компьютерной и     база данных               Минфин
</w:t>
      </w:r>
    </w:p>
    <w:p>
      <w:pPr>
        <w:spacing w:after="0"/>
        <w:ind w:left="0"/>
        <w:jc w:val="both"/>
      </w:pPr>
      <w:r>
        <w:rPr>
          <w:rFonts w:ascii="Times New Roman"/>
          <w:b w:val="false"/>
          <w:i w:val="false"/>
          <w:color w:val="000000"/>
          <w:sz w:val="28"/>
        </w:rPr>
        <w:t>
    издательской сети                                 Республики
</w:t>
      </w:r>
    </w:p>
    <w:p>
      <w:pPr>
        <w:spacing w:after="0"/>
        <w:ind w:left="0"/>
        <w:jc w:val="both"/>
      </w:pPr>
      <w:r>
        <w:rPr>
          <w:rFonts w:ascii="Times New Roman"/>
          <w:b w:val="false"/>
          <w:i w:val="false"/>
          <w:color w:val="000000"/>
          <w:sz w:val="28"/>
        </w:rPr>
        <w:t>
    органов государственной                           Казахстан
</w:t>
      </w:r>
    </w:p>
    <w:p>
      <w:pPr>
        <w:spacing w:after="0"/>
        <w:ind w:left="0"/>
        <w:jc w:val="both"/>
      </w:pPr>
      <w:r>
        <w:rPr>
          <w:rFonts w:ascii="Times New Roman"/>
          <w:b w:val="false"/>
          <w:i w:val="false"/>
          <w:color w:val="000000"/>
          <w:sz w:val="28"/>
        </w:rPr>
        <w:t>
    статистики                                        Казтелеком
</w:t>
      </w:r>
    </w:p>
    <w:p>
      <w:pPr>
        <w:spacing w:after="0"/>
        <w:ind w:left="0"/>
        <w:jc w:val="both"/>
      </w:pPr>
    </w:p>
    <w:p>
      <w:pPr>
        <w:spacing w:after="0"/>
        <w:ind w:left="0"/>
        <w:jc w:val="both"/>
      </w:pPr>
      <w:r>
        <w:rPr>
          <w:rFonts w:ascii="Times New Roman"/>
          <w:b w:val="false"/>
          <w:i w:val="false"/>
          <w:color w:val="000000"/>
          <w:sz w:val="28"/>
        </w:rPr>
        <w:t>
65  Разработка              Методические   "          Госкомстат
</w:t>
      </w:r>
    </w:p>
    <w:p>
      <w:pPr>
        <w:spacing w:after="0"/>
        <w:ind w:left="0"/>
        <w:jc w:val="both"/>
      </w:pPr>
      <w:r>
        <w:rPr>
          <w:rFonts w:ascii="Times New Roman"/>
          <w:b w:val="false"/>
          <w:i w:val="false"/>
          <w:color w:val="000000"/>
          <w:sz w:val="28"/>
        </w:rPr>
        <w:t>
    методологических основ  материалы                 Республики
</w:t>
      </w:r>
    </w:p>
    <w:p>
      <w:pPr>
        <w:spacing w:after="0"/>
        <w:ind w:left="0"/>
        <w:jc w:val="both"/>
      </w:pPr>
      <w:r>
        <w:rPr>
          <w:rFonts w:ascii="Times New Roman"/>
          <w:b w:val="false"/>
          <w:i w:val="false"/>
          <w:color w:val="000000"/>
          <w:sz w:val="28"/>
        </w:rPr>
        <w:t>
    построения баз данных                             Казахстан
</w:t>
      </w:r>
    </w:p>
    <w:p>
      <w:pPr>
        <w:spacing w:after="0"/>
        <w:ind w:left="0"/>
        <w:jc w:val="both"/>
      </w:pPr>
    </w:p>
    <w:p>
      <w:pPr>
        <w:spacing w:after="0"/>
        <w:ind w:left="0"/>
        <w:jc w:val="both"/>
      </w:pPr>
      <w:r>
        <w:rPr>
          <w:rFonts w:ascii="Times New Roman"/>
          <w:b w:val="false"/>
          <w:i w:val="false"/>
          <w:color w:val="000000"/>
          <w:sz w:val="28"/>
        </w:rPr>
        <w:t>
66  Приобретение            Внедренные     1997-1998  То же
</w:t>
      </w:r>
    </w:p>
    <w:p>
      <w:pPr>
        <w:spacing w:after="0"/>
        <w:ind w:left="0"/>
        <w:jc w:val="both"/>
      </w:pPr>
      <w:r>
        <w:rPr>
          <w:rFonts w:ascii="Times New Roman"/>
          <w:b w:val="false"/>
          <w:i w:val="false"/>
          <w:color w:val="000000"/>
          <w:sz w:val="28"/>
        </w:rPr>
        <w:t>
    необходимых             программные    годы
</w:t>
      </w:r>
    </w:p>
    <w:p>
      <w:pPr>
        <w:spacing w:after="0"/>
        <w:ind w:left="0"/>
        <w:jc w:val="both"/>
      </w:pPr>
      <w:r>
        <w:rPr>
          <w:rFonts w:ascii="Times New Roman"/>
          <w:b w:val="false"/>
          <w:i w:val="false"/>
          <w:color w:val="000000"/>
          <w:sz w:val="28"/>
        </w:rPr>
        <w:t>
    программных средств     средства
</w:t>
      </w:r>
    </w:p>
    <w:p>
      <w:pPr>
        <w:spacing w:after="0"/>
        <w:ind w:left="0"/>
        <w:jc w:val="both"/>
      </w:pPr>
      <w:r>
        <w:rPr>
          <w:rFonts w:ascii="Times New Roman"/>
          <w:b w:val="false"/>
          <w:i w:val="false"/>
          <w:color w:val="000000"/>
          <w:sz w:val="28"/>
        </w:rPr>
        <w:t>
    СУБД и обучение         СУБД
</w:t>
      </w:r>
    </w:p>
    <w:p>
      <w:pPr>
        <w:spacing w:after="0"/>
        <w:ind w:left="0"/>
        <w:jc w:val="both"/>
      </w:pPr>
      <w:r>
        <w:rPr>
          <w:rFonts w:ascii="Times New Roman"/>
          <w:b w:val="false"/>
          <w:i w:val="false"/>
          <w:color w:val="000000"/>
          <w:sz w:val="28"/>
        </w:rPr>
        <w:t>
    персонала
</w:t>
      </w:r>
    </w:p>
    <w:p>
      <w:pPr>
        <w:spacing w:after="0"/>
        <w:ind w:left="0"/>
        <w:jc w:val="both"/>
      </w:pPr>
      <w:r>
        <w:rPr>
          <w:rFonts w:ascii="Times New Roman"/>
          <w:b w:val="false"/>
          <w:i w:val="false"/>
          <w:color w:val="000000"/>
          <w:sz w:val="28"/>
        </w:rPr>
        <w:t>
    статистических органов
</w:t>
      </w:r>
    </w:p>
    <w:p>
      <w:pPr>
        <w:spacing w:after="0"/>
        <w:ind w:left="0"/>
        <w:jc w:val="both"/>
      </w:pPr>
      <w:r>
        <w:rPr>
          <w:rFonts w:ascii="Times New Roman"/>
          <w:b w:val="false"/>
          <w:i w:val="false"/>
          <w:color w:val="000000"/>
          <w:sz w:val="28"/>
        </w:rPr>
        <w:t>
    республики работе в
</w:t>
      </w:r>
    </w:p>
    <w:p>
      <w:pPr>
        <w:spacing w:after="0"/>
        <w:ind w:left="0"/>
        <w:jc w:val="both"/>
      </w:pPr>
      <w:r>
        <w:rPr>
          <w:rFonts w:ascii="Times New Roman"/>
          <w:b w:val="false"/>
          <w:i w:val="false"/>
          <w:color w:val="000000"/>
          <w:sz w:val="28"/>
        </w:rPr>
        <w:t>
    этой среде
</w:t>
      </w:r>
    </w:p>
    <w:p>
      <w:pPr>
        <w:spacing w:after="0"/>
        <w:ind w:left="0"/>
        <w:jc w:val="both"/>
      </w:pPr>
    </w:p>
    <w:p>
      <w:pPr>
        <w:spacing w:after="0"/>
        <w:ind w:left="0"/>
        <w:jc w:val="both"/>
      </w:pPr>
      <w:r>
        <w:rPr>
          <w:rFonts w:ascii="Times New Roman"/>
          <w:b w:val="false"/>
          <w:i w:val="false"/>
          <w:color w:val="000000"/>
          <w:sz w:val="28"/>
        </w:rPr>
        <w:t>
67  Поэтапное внедрение     Рабочий проект 1998 год   То же
</w:t>
      </w:r>
    </w:p>
    <w:p>
      <w:pPr>
        <w:spacing w:after="0"/>
        <w:ind w:left="0"/>
        <w:jc w:val="both"/>
      </w:pPr>
      <w:r>
        <w:rPr>
          <w:rFonts w:ascii="Times New Roman"/>
          <w:b w:val="false"/>
          <w:i w:val="false"/>
          <w:color w:val="000000"/>
          <w:sz w:val="28"/>
        </w:rPr>
        <w:t>
    отдельных элементов
</w:t>
      </w:r>
    </w:p>
    <w:p>
      <w:pPr>
        <w:spacing w:after="0"/>
        <w:ind w:left="0"/>
        <w:jc w:val="both"/>
      </w:pPr>
      <w:r>
        <w:rPr>
          <w:rFonts w:ascii="Times New Roman"/>
          <w:b w:val="false"/>
          <w:i w:val="false"/>
          <w:color w:val="000000"/>
          <w:sz w:val="28"/>
        </w:rPr>
        <w:t>
    баз данных в
</w:t>
      </w:r>
    </w:p>
    <w:p>
      <w:pPr>
        <w:spacing w:after="0"/>
        <w:ind w:left="0"/>
        <w:jc w:val="both"/>
      </w:pPr>
      <w:r>
        <w:rPr>
          <w:rFonts w:ascii="Times New Roman"/>
          <w:b w:val="false"/>
          <w:i w:val="false"/>
          <w:color w:val="000000"/>
          <w:sz w:val="28"/>
        </w:rPr>
        <w:t>
    центральном
</w:t>
      </w:r>
    </w:p>
    <w:p>
      <w:pPr>
        <w:spacing w:after="0"/>
        <w:ind w:left="0"/>
        <w:jc w:val="both"/>
      </w:pPr>
      <w:r>
        <w:rPr>
          <w:rFonts w:ascii="Times New Roman"/>
          <w:b w:val="false"/>
          <w:i w:val="false"/>
          <w:color w:val="000000"/>
          <w:sz w:val="28"/>
        </w:rPr>
        <w:t>
    аппарате и областных
</w:t>
      </w:r>
    </w:p>
    <w:p>
      <w:pPr>
        <w:spacing w:after="0"/>
        <w:ind w:left="0"/>
        <w:jc w:val="both"/>
      </w:pPr>
      <w:r>
        <w:rPr>
          <w:rFonts w:ascii="Times New Roman"/>
          <w:b w:val="false"/>
          <w:i w:val="false"/>
          <w:color w:val="000000"/>
          <w:sz w:val="28"/>
        </w:rPr>
        <w:t>
    управлениях по
</w:t>
      </w:r>
    </w:p>
    <w:p>
      <w:pPr>
        <w:spacing w:after="0"/>
        <w:ind w:left="0"/>
        <w:jc w:val="both"/>
      </w:pPr>
      <w:r>
        <w:rPr>
          <w:rFonts w:ascii="Times New Roman"/>
          <w:b w:val="false"/>
          <w:i w:val="false"/>
          <w:color w:val="000000"/>
          <w:sz w:val="28"/>
        </w:rPr>
        <w:t>
    статистике и анализу с
</w:t>
      </w:r>
    </w:p>
    <w:p>
      <w:pPr>
        <w:spacing w:after="0"/>
        <w:ind w:left="0"/>
        <w:jc w:val="both"/>
      </w:pPr>
      <w:r>
        <w:rPr>
          <w:rFonts w:ascii="Times New Roman"/>
          <w:b w:val="false"/>
          <w:i w:val="false"/>
          <w:color w:val="000000"/>
          <w:sz w:val="28"/>
        </w:rPr>
        <w:t>
    использованием средств
</w:t>
      </w:r>
    </w:p>
    <w:p>
      <w:pPr>
        <w:spacing w:after="0"/>
        <w:ind w:left="0"/>
        <w:jc w:val="both"/>
      </w:pPr>
      <w:r>
        <w:rPr>
          <w:rFonts w:ascii="Times New Roman"/>
          <w:b w:val="false"/>
          <w:i w:val="false"/>
          <w:color w:val="000000"/>
          <w:sz w:val="28"/>
        </w:rPr>
        <w:t>
    телекоммуникаций
</w:t>
      </w:r>
    </w:p>
    <w:p>
      <w:pPr>
        <w:spacing w:after="0"/>
        <w:ind w:left="0"/>
        <w:jc w:val="both"/>
      </w:pPr>
    </w:p>
    <w:p>
      <w:pPr>
        <w:spacing w:after="0"/>
        <w:ind w:left="0"/>
        <w:jc w:val="both"/>
      </w:pPr>
      <w:r>
        <w:rPr>
          <w:rFonts w:ascii="Times New Roman"/>
          <w:b w:val="false"/>
          <w:i w:val="false"/>
          <w:color w:val="000000"/>
          <w:sz w:val="28"/>
        </w:rPr>
        <w:t>
68  Комплексное             "              "          То же
</w:t>
      </w:r>
    </w:p>
    <w:p>
      <w:pPr>
        <w:spacing w:after="0"/>
        <w:ind w:left="0"/>
        <w:jc w:val="both"/>
      </w:pPr>
      <w:r>
        <w:rPr>
          <w:rFonts w:ascii="Times New Roman"/>
          <w:b w:val="false"/>
          <w:i w:val="false"/>
          <w:color w:val="000000"/>
          <w:sz w:val="28"/>
        </w:rPr>
        <w:t>
    использование
</w:t>
      </w:r>
    </w:p>
    <w:p>
      <w:pPr>
        <w:spacing w:after="0"/>
        <w:ind w:left="0"/>
        <w:jc w:val="both"/>
      </w:pPr>
      <w:r>
        <w:rPr>
          <w:rFonts w:ascii="Times New Roman"/>
          <w:b w:val="false"/>
          <w:i w:val="false"/>
          <w:color w:val="000000"/>
          <w:sz w:val="28"/>
        </w:rPr>
        <w:t>
    технологии сбора и
</w:t>
      </w:r>
    </w:p>
    <w:p>
      <w:pPr>
        <w:spacing w:after="0"/>
        <w:ind w:left="0"/>
        <w:jc w:val="both"/>
      </w:pPr>
      <w:r>
        <w:rPr>
          <w:rFonts w:ascii="Times New Roman"/>
          <w:b w:val="false"/>
          <w:i w:val="false"/>
          <w:color w:val="000000"/>
          <w:sz w:val="28"/>
        </w:rPr>
        <w:t>
    обработки
</w:t>
      </w:r>
    </w:p>
    <w:p>
      <w:pPr>
        <w:spacing w:after="0"/>
        <w:ind w:left="0"/>
        <w:jc w:val="both"/>
      </w:pPr>
      <w:r>
        <w:rPr>
          <w:rFonts w:ascii="Times New Roman"/>
          <w:b w:val="false"/>
          <w:i w:val="false"/>
          <w:color w:val="000000"/>
          <w:sz w:val="28"/>
        </w:rPr>
        <w:t>
    статистической
</w:t>
      </w:r>
    </w:p>
    <w:p>
      <w:pPr>
        <w:spacing w:after="0"/>
        <w:ind w:left="0"/>
        <w:jc w:val="both"/>
      </w:pPr>
      <w:r>
        <w:rPr>
          <w:rFonts w:ascii="Times New Roman"/>
          <w:b w:val="false"/>
          <w:i w:val="false"/>
          <w:color w:val="000000"/>
          <w:sz w:val="28"/>
        </w:rPr>
        <w:t>
    информации, основанное
</w:t>
      </w:r>
    </w:p>
    <w:p>
      <w:pPr>
        <w:spacing w:after="0"/>
        <w:ind w:left="0"/>
        <w:jc w:val="both"/>
      </w:pPr>
      <w:r>
        <w:rPr>
          <w:rFonts w:ascii="Times New Roman"/>
          <w:b w:val="false"/>
          <w:i w:val="false"/>
          <w:color w:val="000000"/>
          <w:sz w:val="28"/>
        </w:rPr>
        <w:t>
    на системном
</w:t>
      </w:r>
    </w:p>
    <w:p>
      <w:pPr>
        <w:spacing w:after="0"/>
        <w:ind w:left="0"/>
        <w:jc w:val="both"/>
      </w:pPr>
      <w:r>
        <w:rPr>
          <w:rFonts w:ascii="Times New Roman"/>
          <w:b w:val="false"/>
          <w:i w:val="false"/>
          <w:color w:val="000000"/>
          <w:sz w:val="28"/>
        </w:rPr>
        <w:t>
    использовании средств
</w:t>
      </w:r>
    </w:p>
    <w:p>
      <w:pPr>
        <w:spacing w:after="0"/>
        <w:ind w:left="0"/>
        <w:jc w:val="both"/>
      </w:pPr>
      <w:r>
        <w:rPr>
          <w:rFonts w:ascii="Times New Roman"/>
          <w:b w:val="false"/>
          <w:i w:val="false"/>
          <w:color w:val="000000"/>
          <w:sz w:val="28"/>
        </w:rPr>
        <w:t>
    связи, вычислительной,
</w:t>
      </w:r>
    </w:p>
    <w:p>
      <w:pPr>
        <w:spacing w:after="0"/>
        <w:ind w:left="0"/>
        <w:jc w:val="both"/>
      </w:pPr>
      <w:r>
        <w:rPr>
          <w:rFonts w:ascii="Times New Roman"/>
          <w:b w:val="false"/>
          <w:i w:val="false"/>
          <w:color w:val="000000"/>
          <w:sz w:val="28"/>
        </w:rPr>
        <w:t>
    копировально-
</w:t>
      </w:r>
    </w:p>
    <w:p>
      <w:pPr>
        <w:spacing w:after="0"/>
        <w:ind w:left="0"/>
        <w:jc w:val="both"/>
      </w:pPr>
      <w:r>
        <w:rPr>
          <w:rFonts w:ascii="Times New Roman"/>
          <w:b w:val="false"/>
          <w:i w:val="false"/>
          <w:color w:val="000000"/>
          <w:sz w:val="28"/>
        </w:rPr>
        <w:t>
    множительной и
</w:t>
      </w:r>
    </w:p>
    <w:p>
      <w:pPr>
        <w:spacing w:after="0"/>
        <w:ind w:left="0"/>
        <w:jc w:val="both"/>
      </w:pPr>
      <w:r>
        <w:rPr>
          <w:rFonts w:ascii="Times New Roman"/>
          <w:b w:val="false"/>
          <w:i w:val="false"/>
          <w:color w:val="000000"/>
          <w:sz w:val="28"/>
        </w:rPr>
        <w:t>
    организационной техники
</w:t>
      </w:r>
    </w:p>
    <w:p>
      <w:pPr>
        <w:spacing w:after="0"/>
        <w:ind w:left="0"/>
        <w:jc w:val="both"/>
      </w:pPr>
    </w:p>
    <w:p>
      <w:pPr>
        <w:spacing w:after="0"/>
        <w:ind w:left="0"/>
        <w:jc w:val="both"/>
      </w:pPr>
      <w:r>
        <w:rPr>
          <w:rFonts w:ascii="Times New Roman"/>
          <w:b w:val="false"/>
          <w:i w:val="false"/>
          <w:color w:val="000000"/>
          <w:sz w:val="28"/>
        </w:rPr>
        <w:t>
       12. Система выпуска и публикаций статистических данных
</w:t>
      </w:r>
    </w:p>
    <w:p>
      <w:pPr>
        <w:spacing w:after="0"/>
        <w:ind w:left="0"/>
        <w:jc w:val="both"/>
      </w:pPr>
    </w:p>
    <w:p>
      <w:pPr>
        <w:spacing w:after="0"/>
        <w:ind w:left="0"/>
        <w:jc w:val="both"/>
      </w:pPr>
      <w:r>
        <w:rPr>
          <w:rFonts w:ascii="Times New Roman"/>
          <w:b w:val="false"/>
          <w:i w:val="false"/>
          <w:color w:val="000000"/>
          <w:sz w:val="28"/>
        </w:rPr>
        <w:t>
69  Оснащение системы                      1997-1998  Госкомстат
</w:t>
      </w:r>
    </w:p>
    <w:p>
      <w:pPr>
        <w:spacing w:after="0"/>
        <w:ind w:left="0"/>
        <w:jc w:val="both"/>
      </w:pPr>
      <w:r>
        <w:rPr>
          <w:rFonts w:ascii="Times New Roman"/>
          <w:b w:val="false"/>
          <w:i w:val="false"/>
          <w:color w:val="000000"/>
          <w:sz w:val="28"/>
        </w:rPr>
        <w:t>
    органов статистики                     годы       Минфин
</w:t>
      </w:r>
    </w:p>
    <w:p>
      <w:pPr>
        <w:spacing w:after="0"/>
        <w:ind w:left="0"/>
        <w:jc w:val="both"/>
      </w:pPr>
      <w:r>
        <w:rPr>
          <w:rFonts w:ascii="Times New Roman"/>
          <w:b w:val="false"/>
          <w:i w:val="false"/>
          <w:color w:val="000000"/>
          <w:sz w:val="28"/>
        </w:rPr>
        <w:t>
    персональными                                     Республики
</w:t>
      </w:r>
    </w:p>
    <w:p>
      <w:pPr>
        <w:spacing w:after="0"/>
        <w:ind w:left="0"/>
        <w:jc w:val="both"/>
      </w:pPr>
      <w:r>
        <w:rPr>
          <w:rFonts w:ascii="Times New Roman"/>
          <w:b w:val="false"/>
          <w:i w:val="false"/>
          <w:color w:val="000000"/>
          <w:sz w:val="28"/>
        </w:rPr>
        <w:t>
    компьютерами,                                     Казахстан
</w:t>
      </w:r>
    </w:p>
    <w:p>
      <w:pPr>
        <w:spacing w:after="0"/>
        <w:ind w:left="0"/>
        <w:jc w:val="both"/>
      </w:pPr>
      <w:r>
        <w:rPr>
          <w:rFonts w:ascii="Times New Roman"/>
          <w:b w:val="false"/>
          <w:i w:val="false"/>
          <w:color w:val="000000"/>
          <w:sz w:val="28"/>
        </w:rPr>
        <w:t>
    стандартными
</w:t>
      </w:r>
    </w:p>
    <w:p>
      <w:pPr>
        <w:spacing w:after="0"/>
        <w:ind w:left="0"/>
        <w:jc w:val="both"/>
      </w:pPr>
      <w:r>
        <w:rPr>
          <w:rFonts w:ascii="Times New Roman"/>
          <w:b w:val="false"/>
          <w:i w:val="false"/>
          <w:color w:val="000000"/>
          <w:sz w:val="28"/>
        </w:rPr>
        <w:t>
    программами текстовой
</w:t>
      </w:r>
    </w:p>
    <w:p>
      <w:pPr>
        <w:spacing w:after="0"/>
        <w:ind w:left="0"/>
        <w:jc w:val="both"/>
      </w:pPr>
      <w:r>
        <w:rPr>
          <w:rFonts w:ascii="Times New Roman"/>
          <w:b w:val="false"/>
          <w:i w:val="false"/>
          <w:color w:val="000000"/>
          <w:sz w:val="28"/>
        </w:rPr>
        <w:t>
    обработки и
</w:t>
      </w:r>
    </w:p>
    <w:p>
      <w:pPr>
        <w:spacing w:after="0"/>
        <w:ind w:left="0"/>
        <w:jc w:val="both"/>
      </w:pPr>
      <w:r>
        <w:rPr>
          <w:rFonts w:ascii="Times New Roman"/>
          <w:b w:val="false"/>
          <w:i w:val="false"/>
          <w:color w:val="000000"/>
          <w:sz w:val="28"/>
        </w:rPr>
        <w:t>
    современными
</w:t>
      </w:r>
    </w:p>
    <w:p>
      <w:pPr>
        <w:spacing w:after="0"/>
        <w:ind w:left="0"/>
        <w:jc w:val="both"/>
      </w:pPr>
      <w:r>
        <w:rPr>
          <w:rFonts w:ascii="Times New Roman"/>
          <w:b w:val="false"/>
          <w:i w:val="false"/>
          <w:color w:val="000000"/>
          <w:sz w:val="28"/>
        </w:rPr>
        <w:t>
    типографскими машинами
</w:t>
      </w:r>
    </w:p>
    <w:p>
      <w:pPr>
        <w:spacing w:after="0"/>
        <w:ind w:left="0"/>
        <w:jc w:val="both"/>
      </w:pPr>
      <w:r>
        <w:rPr>
          <w:rFonts w:ascii="Times New Roman"/>
          <w:b w:val="false"/>
          <w:i w:val="false"/>
          <w:color w:val="000000"/>
          <w:sz w:val="28"/>
        </w:rPr>
        <w:t>
    типа "мини-типографии"
</w:t>
      </w:r>
    </w:p>
    <w:p>
      <w:pPr>
        <w:spacing w:after="0"/>
        <w:ind w:left="0"/>
        <w:jc w:val="both"/>
      </w:pPr>
    </w:p>
    <w:p>
      <w:pPr>
        <w:spacing w:after="0"/>
        <w:ind w:left="0"/>
        <w:jc w:val="both"/>
      </w:pPr>
      <w:r>
        <w:rPr>
          <w:rFonts w:ascii="Times New Roman"/>
          <w:b w:val="false"/>
          <w:i w:val="false"/>
          <w:color w:val="000000"/>
          <w:sz w:val="28"/>
        </w:rPr>
        <w:t>
70  Создание целостной      Система        1998 год   Госкомстат
</w:t>
      </w:r>
    </w:p>
    <w:p>
      <w:pPr>
        <w:spacing w:after="0"/>
        <w:ind w:left="0"/>
        <w:jc w:val="both"/>
      </w:pPr>
      <w:r>
        <w:rPr>
          <w:rFonts w:ascii="Times New Roman"/>
          <w:b w:val="false"/>
          <w:i w:val="false"/>
          <w:color w:val="000000"/>
          <w:sz w:val="28"/>
        </w:rPr>
        <w:t>
    системы выпуска и       выпуска и                 Республики
</w:t>
      </w:r>
    </w:p>
    <w:p>
      <w:pPr>
        <w:spacing w:after="0"/>
        <w:ind w:left="0"/>
        <w:jc w:val="both"/>
      </w:pPr>
      <w:r>
        <w:rPr>
          <w:rFonts w:ascii="Times New Roman"/>
          <w:b w:val="false"/>
          <w:i w:val="false"/>
          <w:color w:val="000000"/>
          <w:sz w:val="28"/>
        </w:rPr>
        <w:t>
    публикаций статданных   публикаций                Казахстан
</w:t>
      </w:r>
    </w:p>
    <w:p>
      <w:pPr>
        <w:spacing w:after="0"/>
        <w:ind w:left="0"/>
        <w:jc w:val="both"/>
      </w:pPr>
      <w:r>
        <w:rPr>
          <w:rFonts w:ascii="Times New Roman"/>
          <w:b w:val="false"/>
          <w:i w:val="false"/>
          <w:color w:val="000000"/>
          <w:sz w:val="28"/>
        </w:rPr>
        <w:t>
    и их пересмотра         статданных
</w:t>
      </w:r>
    </w:p>
    <w:p>
      <w:pPr>
        <w:spacing w:after="0"/>
        <w:ind w:left="0"/>
        <w:jc w:val="both"/>
      </w:pPr>
    </w:p>
    <w:p>
      <w:pPr>
        <w:spacing w:after="0"/>
        <w:ind w:left="0"/>
        <w:jc w:val="both"/>
      </w:pPr>
      <w:r>
        <w:rPr>
          <w:rFonts w:ascii="Times New Roman"/>
          <w:b w:val="false"/>
          <w:i w:val="false"/>
          <w:color w:val="000000"/>
          <w:sz w:val="28"/>
        </w:rPr>
        <w:t>
71  Создание справочной     Справочная     1997-1998  Госкомстат
</w:t>
      </w:r>
    </w:p>
    <w:p>
      <w:pPr>
        <w:spacing w:after="0"/>
        <w:ind w:left="0"/>
        <w:jc w:val="both"/>
      </w:pPr>
      <w:r>
        <w:rPr>
          <w:rFonts w:ascii="Times New Roman"/>
          <w:b w:val="false"/>
          <w:i w:val="false"/>
          <w:color w:val="000000"/>
          <w:sz w:val="28"/>
        </w:rPr>
        <w:t>
    службы и библиотечного  служба и       годы       Минфин
</w:t>
      </w:r>
    </w:p>
    <w:p>
      <w:pPr>
        <w:spacing w:after="0"/>
        <w:ind w:left="0"/>
        <w:jc w:val="both"/>
      </w:pPr>
      <w:r>
        <w:rPr>
          <w:rFonts w:ascii="Times New Roman"/>
          <w:b w:val="false"/>
          <w:i w:val="false"/>
          <w:color w:val="000000"/>
          <w:sz w:val="28"/>
        </w:rPr>
        <w:t>
    фонда Госкомстата с     библиотечный              Минэкономики
</w:t>
      </w:r>
    </w:p>
    <w:p>
      <w:pPr>
        <w:spacing w:after="0"/>
        <w:ind w:left="0"/>
        <w:jc w:val="both"/>
      </w:pPr>
      <w:r>
        <w:rPr>
          <w:rFonts w:ascii="Times New Roman"/>
          <w:b w:val="false"/>
          <w:i w:val="false"/>
          <w:color w:val="000000"/>
          <w:sz w:val="28"/>
        </w:rPr>
        <w:t>
    целью обеспечения       фонд                      Республики
</w:t>
      </w:r>
    </w:p>
    <w:p>
      <w:pPr>
        <w:spacing w:after="0"/>
        <w:ind w:left="0"/>
        <w:jc w:val="both"/>
      </w:pPr>
      <w:r>
        <w:rPr>
          <w:rFonts w:ascii="Times New Roman"/>
          <w:b w:val="false"/>
          <w:i w:val="false"/>
          <w:color w:val="000000"/>
          <w:sz w:val="28"/>
        </w:rPr>
        <w:t>
    различных групп                                   Казахстан
</w:t>
      </w:r>
    </w:p>
    <w:p>
      <w:pPr>
        <w:spacing w:after="0"/>
        <w:ind w:left="0"/>
        <w:jc w:val="both"/>
      </w:pPr>
      <w:r>
        <w:rPr>
          <w:rFonts w:ascii="Times New Roman"/>
          <w:b w:val="false"/>
          <w:i w:val="false"/>
          <w:color w:val="000000"/>
          <w:sz w:val="28"/>
        </w:rPr>
        <w:t>
    пользователей
</w:t>
      </w:r>
    </w:p>
    <w:p>
      <w:pPr>
        <w:spacing w:after="0"/>
        <w:ind w:left="0"/>
        <w:jc w:val="both"/>
      </w:pPr>
      <w:r>
        <w:rPr>
          <w:rFonts w:ascii="Times New Roman"/>
          <w:b w:val="false"/>
          <w:i w:val="false"/>
          <w:color w:val="000000"/>
          <w:sz w:val="28"/>
        </w:rPr>
        <w:t>
    необходимой
</w:t>
      </w:r>
    </w:p>
    <w:p>
      <w:pPr>
        <w:spacing w:after="0"/>
        <w:ind w:left="0"/>
        <w:jc w:val="both"/>
      </w:pPr>
      <w:r>
        <w:rPr>
          <w:rFonts w:ascii="Times New Roman"/>
          <w:b w:val="false"/>
          <w:i w:val="false"/>
          <w:color w:val="000000"/>
          <w:sz w:val="28"/>
        </w:rPr>
        <w:t>
    статинформации по
</w:t>
      </w:r>
    </w:p>
    <w:p>
      <w:pPr>
        <w:spacing w:after="0"/>
        <w:ind w:left="0"/>
        <w:jc w:val="both"/>
      </w:pPr>
      <w:r>
        <w:rPr>
          <w:rFonts w:ascii="Times New Roman"/>
          <w:b w:val="false"/>
          <w:i w:val="false"/>
          <w:color w:val="000000"/>
          <w:sz w:val="28"/>
        </w:rPr>
        <w:t>
    Республике Казахстан и
</w:t>
      </w:r>
    </w:p>
    <w:p>
      <w:pPr>
        <w:spacing w:after="0"/>
        <w:ind w:left="0"/>
        <w:jc w:val="both"/>
      </w:pPr>
      <w:r>
        <w:rPr>
          <w:rFonts w:ascii="Times New Roman"/>
          <w:b w:val="false"/>
          <w:i w:val="false"/>
          <w:color w:val="000000"/>
          <w:sz w:val="28"/>
        </w:rPr>
        <w:t>
    другим странам
</w:t>
      </w:r>
    </w:p>
    <w:p>
      <w:pPr>
        <w:spacing w:after="0"/>
        <w:ind w:left="0"/>
        <w:jc w:val="both"/>
      </w:pPr>
    </w:p>
    <w:p>
      <w:pPr>
        <w:spacing w:after="0"/>
        <w:ind w:left="0"/>
        <w:jc w:val="both"/>
      </w:pPr>
      <w:r>
        <w:rPr>
          <w:rFonts w:ascii="Times New Roman"/>
          <w:b w:val="false"/>
          <w:i w:val="false"/>
          <w:color w:val="000000"/>
          <w:sz w:val="28"/>
        </w:rPr>
        <w:t>
72  Развитие маркетинговой  Программа      1997 год   Госкомстат
</w:t>
      </w:r>
    </w:p>
    <w:p>
      <w:pPr>
        <w:spacing w:after="0"/>
        <w:ind w:left="0"/>
        <w:jc w:val="both"/>
      </w:pPr>
      <w:r>
        <w:rPr>
          <w:rFonts w:ascii="Times New Roman"/>
          <w:b w:val="false"/>
          <w:i w:val="false"/>
          <w:color w:val="000000"/>
          <w:sz w:val="28"/>
        </w:rPr>
        <w:t>
    деятельности по         (стратегия)               Республики
</w:t>
      </w:r>
    </w:p>
    <w:p>
      <w:pPr>
        <w:spacing w:after="0"/>
        <w:ind w:left="0"/>
        <w:jc w:val="both"/>
      </w:pPr>
      <w:r>
        <w:rPr>
          <w:rFonts w:ascii="Times New Roman"/>
          <w:b w:val="false"/>
          <w:i w:val="false"/>
          <w:color w:val="000000"/>
          <w:sz w:val="28"/>
        </w:rPr>
        <w:t>
    доведению               Госкомстата               Казахстан
</w:t>
      </w:r>
    </w:p>
    <w:p>
      <w:pPr>
        <w:spacing w:after="0"/>
        <w:ind w:left="0"/>
        <w:jc w:val="both"/>
      </w:pPr>
      <w:r>
        <w:rPr>
          <w:rFonts w:ascii="Times New Roman"/>
          <w:b w:val="false"/>
          <w:i w:val="false"/>
          <w:color w:val="000000"/>
          <w:sz w:val="28"/>
        </w:rPr>
        <w:t>
    статинформации до       в области
</w:t>
      </w:r>
    </w:p>
    <w:p>
      <w:pPr>
        <w:spacing w:after="0"/>
        <w:ind w:left="0"/>
        <w:jc w:val="both"/>
      </w:pPr>
      <w:r>
        <w:rPr>
          <w:rFonts w:ascii="Times New Roman"/>
          <w:b w:val="false"/>
          <w:i w:val="false"/>
          <w:color w:val="000000"/>
          <w:sz w:val="28"/>
        </w:rPr>
        <w:t>
    различных групп         маркетинга
</w:t>
      </w:r>
    </w:p>
    <w:p>
      <w:pPr>
        <w:spacing w:after="0"/>
        <w:ind w:left="0"/>
        <w:jc w:val="both"/>
      </w:pPr>
      <w:r>
        <w:rPr>
          <w:rFonts w:ascii="Times New Roman"/>
          <w:b w:val="false"/>
          <w:i w:val="false"/>
          <w:color w:val="000000"/>
          <w:sz w:val="28"/>
        </w:rPr>
        <w:t>
    потребителей            и рекламы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13. Переподготовка и повышение квалификации кадров
</w:t>
      </w:r>
    </w:p>
    <w:p>
      <w:pPr>
        <w:spacing w:after="0"/>
        <w:ind w:left="0"/>
        <w:jc w:val="both"/>
      </w:pPr>
      <w:r>
        <w:rPr>
          <w:rFonts w:ascii="Times New Roman"/>
          <w:b w:val="false"/>
          <w:i w:val="false"/>
          <w:color w:val="000000"/>
          <w:sz w:val="28"/>
        </w:rPr>
        <w:t>
          в области статистики и информационных технологий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73  Подготовить новую       Постановление  1996-1997  То же
</w:t>
      </w:r>
    </w:p>
    <w:p>
      <w:pPr>
        <w:spacing w:after="0"/>
        <w:ind w:left="0"/>
        <w:jc w:val="both"/>
      </w:pPr>
      <w:r>
        <w:rPr>
          <w:rFonts w:ascii="Times New Roman"/>
          <w:b w:val="false"/>
          <w:i w:val="false"/>
          <w:color w:val="000000"/>
          <w:sz w:val="28"/>
        </w:rPr>
        <w:t>
    структуру учебной сети  Правительства  годы
</w:t>
      </w:r>
    </w:p>
    <w:p>
      <w:pPr>
        <w:spacing w:after="0"/>
        <w:ind w:left="0"/>
        <w:jc w:val="both"/>
      </w:pPr>
      <w:r>
        <w:rPr>
          <w:rFonts w:ascii="Times New Roman"/>
          <w:b w:val="false"/>
          <w:i w:val="false"/>
          <w:color w:val="000000"/>
          <w:sz w:val="28"/>
        </w:rPr>
        <w:t>
    статорганов республики
</w:t>
      </w:r>
    </w:p>
    <w:p>
      <w:pPr>
        <w:spacing w:after="0"/>
        <w:ind w:left="0"/>
        <w:jc w:val="both"/>
      </w:pPr>
    </w:p>
    <w:p>
      <w:pPr>
        <w:spacing w:after="0"/>
        <w:ind w:left="0"/>
        <w:jc w:val="both"/>
      </w:pPr>
      <w:r>
        <w:rPr>
          <w:rFonts w:ascii="Times New Roman"/>
          <w:b w:val="false"/>
          <w:i w:val="false"/>
          <w:color w:val="000000"/>
          <w:sz w:val="28"/>
        </w:rPr>
        <w:t>
74  Обучение основного      70-100         1996-1998  Минэкономики
</w:t>
      </w:r>
    </w:p>
    <w:p>
      <w:pPr>
        <w:spacing w:after="0"/>
        <w:ind w:left="0"/>
        <w:jc w:val="both"/>
      </w:pPr>
      <w:r>
        <w:rPr>
          <w:rFonts w:ascii="Times New Roman"/>
          <w:b w:val="false"/>
          <w:i w:val="false"/>
          <w:color w:val="000000"/>
          <w:sz w:val="28"/>
        </w:rPr>
        <w:t>
    кадрового звена         обученных      годы       Госкомстат
</w:t>
      </w:r>
    </w:p>
    <w:p>
      <w:pPr>
        <w:spacing w:after="0"/>
        <w:ind w:left="0"/>
        <w:jc w:val="both"/>
      </w:pPr>
      <w:r>
        <w:rPr>
          <w:rFonts w:ascii="Times New Roman"/>
          <w:b w:val="false"/>
          <w:i w:val="false"/>
          <w:color w:val="000000"/>
          <w:sz w:val="28"/>
        </w:rPr>
        <w:t>
    статистики республики   специалистов              Республики
</w:t>
      </w:r>
    </w:p>
    <w:p>
      <w:pPr>
        <w:spacing w:after="0"/>
        <w:ind w:left="0"/>
        <w:jc w:val="both"/>
      </w:pPr>
      <w:r>
        <w:rPr>
          <w:rFonts w:ascii="Times New Roman"/>
          <w:b w:val="false"/>
          <w:i w:val="false"/>
          <w:color w:val="000000"/>
          <w:sz w:val="28"/>
        </w:rPr>
        <w:t>
    на курсах, проводимых                             Казахстан
</w:t>
      </w:r>
    </w:p>
    <w:p>
      <w:pPr>
        <w:spacing w:after="0"/>
        <w:ind w:left="0"/>
        <w:jc w:val="both"/>
      </w:pPr>
      <w:r>
        <w:rPr>
          <w:rFonts w:ascii="Times New Roman"/>
          <w:b w:val="false"/>
          <w:i w:val="false"/>
          <w:color w:val="000000"/>
          <w:sz w:val="28"/>
        </w:rPr>
        <w:t>
    международными
</w:t>
      </w:r>
    </w:p>
    <w:p>
      <w:pPr>
        <w:spacing w:after="0"/>
        <w:ind w:left="0"/>
        <w:jc w:val="both"/>
      </w:pPr>
      <w:r>
        <w:rPr>
          <w:rFonts w:ascii="Times New Roman"/>
          <w:b w:val="false"/>
          <w:i w:val="false"/>
          <w:color w:val="000000"/>
          <w:sz w:val="28"/>
        </w:rPr>
        <w:t>
    организациями и
</w:t>
      </w:r>
    </w:p>
    <w:p>
      <w:pPr>
        <w:spacing w:after="0"/>
        <w:ind w:left="0"/>
        <w:jc w:val="both"/>
      </w:pPr>
      <w:r>
        <w:rPr>
          <w:rFonts w:ascii="Times New Roman"/>
          <w:b w:val="false"/>
          <w:i w:val="false"/>
          <w:color w:val="000000"/>
          <w:sz w:val="28"/>
        </w:rPr>
        <w:t>
    отдельными
</w:t>
      </w:r>
    </w:p>
    <w:p>
      <w:pPr>
        <w:spacing w:after="0"/>
        <w:ind w:left="0"/>
        <w:jc w:val="both"/>
      </w:pPr>
      <w:r>
        <w:rPr>
          <w:rFonts w:ascii="Times New Roman"/>
          <w:b w:val="false"/>
          <w:i w:val="false"/>
          <w:color w:val="000000"/>
          <w:sz w:val="28"/>
        </w:rPr>
        <w:t>
    национальными учебными
</w:t>
      </w:r>
    </w:p>
    <w:p>
      <w:pPr>
        <w:spacing w:after="0"/>
        <w:ind w:left="0"/>
        <w:jc w:val="both"/>
      </w:pPr>
      <w:r>
        <w:rPr>
          <w:rFonts w:ascii="Times New Roman"/>
          <w:b w:val="false"/>
          <w:i w:val="false"/>
          <w:color w:val="000000"/>
          <w:sz w:val="28"/>
        </w:rPr>
        <w:t>
    заведениями
</w:t>
      </w:r>
    </w:p>
    <w:p>
      <w:pPr>
        <w:spacing w:after="0"/>
        <w:ind w:left="0"/>
        <w:jc w:val="both"/>
      </w:pPr>
    </w:p>
    <w:p>
      <w:pPr>
        <w:spacing w:after="0"/>
        <w:ind w:left="0"/>
        <w:jc w:val="both"/>
      </w:pPr>
      <w:r>
        <w:rPr>
          <w:rFonts w:ascii="Times New Roman"/>
          <w:b w:val="false"/>
          <w:i w:val="false"/>
          <w:color w:val="000000"/>
          <w:sz w:val="28"/>
        </w:rPr>
        <w:t>
75  Организация на базе     700-1000       1996-1998  Госкомстат
</w:t>
      </w:r>
    </w:p>
    <w:p>
      <w:pPr>
        <w:spacing w:after="0"/>
        <w:ind w:left="0"/>
        <w:jc w:val="both"/>
      </w:pPr>
      <w:r>
        <w:rPr>
          <w:rFonts w:ascii="Times New Roman"/>
          <w:b w:val="false"/>
          <w:i w:val="false"/>
          <w:color w:val="000000"/>
          <w:sz w:val="28"/>
        </w:rPr>
        <w:t>
    РМИПК и его филиалов    переобученных  годы       Республики
</w:t>
      </w:r>
    </w:p>
    <w:p>
      <w:pPr>
        <w:spacing w:after="0"/>
        <w:ind w:left="0"/>
        <w:jc w:val="both"/>
      </w:pPr>
      <w:r>
        <w:rPr>
          <w:rFonts w:ascii="Times New Roman"/>
          <w:b w:val="false"/>
          <w:i w:val="false"/>
          <w:color w:val="000000"/>
          <w:sz w:val="28"/>
        </w:rPr>
        <w:t>
    переобучения            специалистов              Казахстан
</w:t>
      </w:r>
    </w:p>
    <w:p>
      <w:pPr>
        <w:spacing w:after="0"/>
        <w:ind w:left="0"/>
        <w:jc w:val="both"/>
      </w:pPr>
      <w:r>
        <w:rPr>
          <w:rFonts w:ascii="Times New Roman"/>
          <w:b w:val="false"/>
          <w:i w:val="false"/>
          <w:color w:val="000000"/>
          <w:sz w:val="28"/>
        </w:rPr>
        <w:t>
    специалистов системы
</w:t>
      </w:r>
    </w:p>
    <w:p>
      <w:pPr>
        <w:spacing w:after="0"/>
        <w:ind w:left="0"/>
        <w:jc w:val="both"/>
      </w:pPr>
      <w:r>
        <w:rPr>
          <w:rFonts w:ascii="Times New Roman"/>
          <w:b w:val="false"/>
          <w:i w:val="false"/>
          <w:color w:val="000000"/>
          <w:sz w:val="28"/>
        </w:rPr>
        <w:t>
    статистики республики
</w:t>
      </w:r>
    </w:p>
    <w:p>
      <w:pPr>
        <w:spacing w:after="0"/>
        <w:ind w:left="0"/>
        <w:jc w:val="both"/>
      </w:pPr>
    </w:p>
    <w:p>
      <w:pPr>
        <w:spacing w:after="0"/>
        <w:ind w:left="0"/>
        <w:jc w:val="both"/>
      </w:pPr>
      <w:r>
        <w:rPr>
          <w:rFonts w:ascii="Times New Roman"/>
          <w:b w:val="false"/>
          <w:i w:val="false"/>
          <w:color w:val="000000"/>
          <w:sz w:val="28"/>
        </w:rPr>
        <w:t>
76  Подготовка учебными     200-300        1996-1998  Минобразования
</w:t>
      </w:r>
    </w:p>
    <w:p>
      <w:pPr>
        <w:spacing w:after="0"/>
        <w:ind w:left="0"/>
        <w:jc w:val="both"/>
      </w:pPr>
      <w:r>
        <w:rPr>
          <w:rFonts w:ascii="Times New Roman"/>
          <w:b w:val="false"/>
          <w:i w:val="false"/>
          <w:color w:val="000000"/>
          <w:sz w:val="28"/>
        </w:rPr>
        <w:t>
    заведениями             специалистов   годы       Госкомстат
</w:t>
      </w:r>
    </w:p>
    <w:p>
      <w:pPr>
        <w:spacing w:after="0"/>
        <w:ind w:left="0"/>
        <w:jc w:val="both"/>
      </w:pPr>
      <w:r>
        <w:rPr>
          <w:rFonts w:ascii="Times New Roman"/>
          <w:b w:val="false"/>
          <w:i w:val="false"/>
          <w:color w:val="000000"/>
          <w:sz w:val="28"/>
        </w:rPr>
        <w:t>
    республики необходимого ежегодно                  Республики
</w:t>
      </w:r>
    </w:p>
    <w:p>
      <w:pPr>
        <w:spacing w:after="0"/>
        <w:ind w:left="0"/>
        <w:jc w:val="both"/>
      </w:pPr>
      <w:r>
        <w:rPr>
          <w:rFonts w:ascii="Times New Roman"/>
          <w:b w:val="false"/>
          <w:i w:val="false"/>
          <w:color w:val="000000"/>
          <w:sz w:val="28"/>
        </w:rPr>
        <w:t>
    количества специалистов                           Казахстан
</w:t>
      </w:r>
    </w:p>
    <w:p>
      <w:pPr>
        <w:spacing w:after="0"/>
        <w:ind w:left="0"/>
        <w:jc w:val="both"/>
      </w:pPr>
      <w:r>
        <w:rPr>
          <w:rFonts w:ascii="Times New Roman"/>
          <w:b w:val="false"/>
          <w:i w:val="false"/>
          <w:color w:val="000000"/>
          <w:sz w:val="28"/>
        </w:rPr>
        <w:t>
    в области статистики и
</w:t>
      </w:r>
    </w:p>
    <w:p>
      <w:pPr>
        <w:spacing w:after="0"/>
        <w:ind w:left="0"/>
        <w:jc w:val="both"/>
      </w:pPr>
      <w:r>
        <w:rPr>
          <w:rFonts w:ascii="Times New Roman"/>
          <w:b w:val="false"/>
          <w:i w:val="false"/>
          <w:color w:val="000000"/>
          <w:sz w:val="28"/>
        </w:rPr>
        <w:t>
    информационных
</w:t>
      </w:r>
    </w:p>
    <w:p>
      <w:pPr>
        <w:spacing w:after="0"/>
        <w:ind w:left="0"/>
        <w:jc w:val="both"/>
      </w:pPr>
      <w:r>
        <w:rPr>
          <w:rFonts w:ascii="Times New Roman"/>
          <w:b w:val="false"/>
          <w:i w:val="false"/>
          <w:color w:val="000000"/>
          <w:sz w:val="28"/>
        </w:rPr>
        <w:t>
    технологий
</w:t>
      </w:r>
    </w:p>
    <w:p>
      <w:pPr>
        <w:spacing w:after="0"/>
        <w:ind w:left="0"/>
        <w:jc w:val="both"/>
      </w:pP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