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dc3f" w14:textId="5ca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 созданию акционерного общества закрытого типа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1996 г. N 1256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"О мерах по
экономической стабилизации гражданской авиации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документы для государственной регистрации акционерного
общества закрытого типа "Эйр Казахстан" без платежного поручения об
оплате государственного сбора за регистрацию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государственную регистрацию акционерного общества
закрытого типа "Эйр Казахстан" до 15 октября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и акционерному обществу закрытого типа
"Эйр Казахстан" в трехмесячный срок оплатить сбор за государственную
регистрацию.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