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f56c" w14:textId="e64f5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управления государственной собственностью, укреплению финансовой дисциплины, ускорению и углублению экономических реформ 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14 октября 1996 г. N 1260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активизации процессов реформирования экономики
Карагандинской области, отработки технологии микроэкономического
регулирования, необходимой для исполнения утвержденной
Правительством Республики Казахстан региональной программы
"Сары-Арка", привлечения инвестиций в экономику области, учитывая
промышленную специфику региона,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совместно с акимом Карагандинской области
в двухнедельный срок определить перечень объектов по Карагандинской
области, включающий неликвидное имущество, обремененные долгами
предприятия, объекты незавершенного строительства и социальной
сферы, и передать указанные объекты в Государственный комитет
Республики Казахстан по приватизации для продажи.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двухнедельный срок внести в Правительство Республики
Казахстан проект постановления о внесении дополнений в постановление
Правительства Республики Казахстан от 6 мая 1996 г. N 562 "Об
утверждении Положения по оценке стоимости объектов приватизации" в
части определения стоимости по неликвидному имуществу;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условиях проведения торгов неликвидного имущества
предусмотреть упрощенный порядок реализации объектов, привлечение
инвестиций в приватизируемые объекты.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 совместно с министерствами,
государственными комитетами, ведомствами и иными уполномоченными
государственными органами, являющимися субъектами права
государственной собственности, определить перечень объектов по
Карагандинской области, которые могут быть использованы в качестве
залога в целях привлечения необходимых инвестиций в экономику
региона, и передать полномочия залогодателя Карагандинскому
территориальному комитету 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 управлению
государственным имуществом совместно с акимом Карагандинской области
определить перечень несостоятельных должников в целях проведения
реорганизационных процедур.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 период установления внешнего управления согласно Указу
Президенту Республики Казахстан, имеющему силу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U952173_ </w:t>
      </w:r>
      <w:r>
        <w:rPr>
          <w:rFonts w:ascii="Times New Roman"/>
          <w:b w:val="false"/>
          <w:i w:val="false"/>
          <w:color w:val="000000"/>
          <w:sz w:val="28"/>
        </w:rPr>
        <w:t>
  "О
банкротстве" приостанавливается удовлетворение требований кредиторов
к должникам.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Агентству по реорганизации предприятий при Государственном
комитете Республики Казахстан по управлению государственным
имуществом делегировать Карагандинскому территориальному комитету по
управлению государственным имуществом полномочия, предусмотренные
абзацем тридцатым пункта 5 Положения об Агентстве по реорганизации
предприятий при Государственном комитете Республики Казахстан по
управлению государственным имуществом, установленные постановлением
Правительства Республики Казахстан от 13 сентября 1996 г. N 1113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P961113_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дополнения в постановление Правительства
Республики Казахстан от 7 февраля 1996 г. N 169".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Акиму Карагандинской области: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защиты прав потребителей в месячный срок представить в
Правительство Республики Казахстан предложения по мерам защиты
внутреннего рынка от некачественных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экономики Республики Казахстан в
двухнедельный срок подготовить материалы по созданию специальной
экономической зоны на базе аэропорта "Сары-Арка" и внести их в
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