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b80a" w14:textId="9f9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упорядочению заготовки и реализации лома цветных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15 октября 1996 г. N 1269. Утратило силу - постановлением Правительства РК от 1 декабря 1998 г. N 1214 ~P981214.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безопасности жизненно важных объектов
энергетики, связи и промышленных предприятий Республики Казахстан,
предотвращения хищения цветных металлов, их лома и отходов,
разукомплектования оборудования, содержащего изделия из цветных
металлов,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прием, сдача, реализация, в том числе и за
пределы Республики Казахстан, электротехнической продукции в виде
лома и отходов цветных металлов (алюминиевых и медных проводников,
кабелей силовых и связи, пускателей и элементов трансформаторных
подстанций) допускается только с разрешения Государственной
инспекции по контролю за рациональным использованием цветных и
черных металлов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Республики Казахстан, Государственному
комитету Республики Казахстан по охране государственной границы
принять меры по обеспечению запрета на вывоз лома и отходов цветных
металлов без разрешения Государственной инспекции по контролю за
рациональным использованием цветных и черных металлов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