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311f" w14:textId="4ed3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итогах работы Межведомственной комиссии по оценке и отбору инвестиционных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17 октября 1996 г. N 1282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постановления Правительства Республики
Казахстан от 13 июня 1996 г. N 733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P960733_ </w:t>
      </w:r>
      <w:r>
        <w:rPr>
          <w:rFonts w:ascii="Times New Roman"/>
          <w:b w:val="false"/>
          <w:i w:val="false"/>
          <w:color w:val="000000"/>
          <w:sz w:val="28"/>
        </w:rPr>
        <w:t>
  "Об организации
конкурсного отбора быстроокупаемых инвестиционных проектов,
проводимого Правительством Республики Казахстан в 1996 году", для
поддержки и развития предприятий малого и среднего бизнеса,
ориентированных на импортозамещение и экспорт,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предложения Межведомственной комиссии по оценке и
отбору инвестиционных проектов о порядке проведения работ по отбору
проектов в два тура и выделении средств в сумме, эквивалентной
12824.38 (двенадцать миллионов восемьсот двадцать четыре тысячи
триста восемьдесят) долларам США, на финансирование быстроокупаемых
инвестиционных проектов, прошедших конкурсный отбор первого тура.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Одобрить прилагаемый перечень быстроокупаемых инвестиционных
проектов, прошедших конкурсный отбор первого тура и предлагаемых к
финансированию в 1996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 осуществлять
финансирование проектов в соответствии с установленным порядком.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Межведомственной комиссии по оценке и отбору инвестиционных
проектов продолжить работу по отбору проектов, поступивших на конкурс.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постановлением Правительства
                                          Республики Казахстан
                                        от 17 октября 1996 г. N 1282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П е р е ч е н 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быстроокупаемых инвестиционных проектов,
             прошедших конкурсный отбор первого тура и
             предлагаемых к финансированию в 1996 году
_____________________________________________________________________
Наимено-|Наименование|          |Сумма|Кроме |Внут-|Срок|
вание   |проекта и   |Получатель|кре- |того, |реняя|оку-|Краткое
уполно- |его располо-|          |дита,|собст-|норма|пае-|обосно-
моченных|жение       |          |тыс. |венные|при- |мос-|вание
банков  |            |          |дол- |сред- |были |ти, |
        |            |          |ларов|ства  |по   |год |
        |            |          |США  |тыс.  |про- |    |
        |            |          |     |долла-|екту |    |
        |            |          |     |ров   |(IRR)|    |
        |            |          |     |США   | %   |    |
________|____________|__________|_____|______|_____|____|__________
____1___|____2_______|____3_____|__4__|__5___|__6__|__7_|____8_____
КАЦБ     Мукомольное  Товарище-   260    130   35   1.5  Создание
"Центро- производство,ство с                             высокоэффек-
банк"    г.Капчагай   ограничен-                         тивного му-
         Алматинской  ной ответ-                         комольного
         области      ственностью                        производст-
                      "Бикко",                           ва, ориенти-
                      г.Алматы                           рованного на
                                                         экспорт
         Организация  Товарище-   1000   255   70   1.5  Обеспечение
         производства ство с                             населения
         по перера-   ограничен-                         качествен-
         ботке пшени- ной ответ-                         ными продук-
         цы в муку,   ственностью                        тами питания
         макаронные и "МИД",
         хлебобулоч-  г.Рудный
         ные изделия, Кустанай-
         г.Рудный     ской
         Кустанай-    области
         ской
         области
         Мукомольное, Товарище-   1000   784   26   2.0     То же
         макаронное и ство с
         хлебопекар-  ограничен-
         ное произ-   ной ответ-
         водство      ственностью
         г.Щучинск    "Фирма
         Кокшетау-    Агропро-
         ской         дукт",
         области      г.Щучинск
                      Кокшетау-
                      ской
                      области
         Производство Частная     606,7  710   80   1.5  Выращивание
         и переработ- агропромыш-                        и реализация
         ка элитных   ленная                             семян "Эли-
         семян озимой фирма                              та", повы-
         пшеницы,     "Турген"                           шающих
         с.Тургень    с. Тургень                         урожайность
         Алматинской  Алматинской                        в 3-4 раза
         области      области
         Производство Акционерное 507    348   73   1.5  Создание
         погонажного  общество                           производства
         профиля для  "Холдинго-                         по выпуску
         окон и       вая компа-                         погонажного
         дверей,      ния "Реиз",                        профиля для
         г.Алматы     г.Алматы                           окон и
                                                         дверей из
                                                         жесткого
                                                         поливинил-
                                                         хлорида
         Развитие     Товарище-   500    15    18.7 2.0  Развитие
         производ-    ство с                             инфраструк-
         ственной     ограничен-                         туры между-
         базы турис-  ной ответ-                         народного
         тической     ственностью                        туризма по
         фирмы        "Жибек Долы",                      отрезку
         "Жибек Жолы",г.Алматы                           Шелкового
         г.Алматы и                                      пути в Алма-
         Алматинская                                     тинской
         область                                         области;
                                                         поручение
                                                         Правительст-
                                                         ва Республи-
                                                         ки Казахстан
                                                         о включении
                                                         проекта в
                                                         первоочеред-
                                                         ные инвести-
                                                         ционные
                                                         линии от
                                                         2.04.96
                                                         N17-36/3396
         Жетысайский  Акционерное 1000   2099  536  1.0  Организация
         завод по     общество                           высококаче-
         переработке  "Конрад",                          ственной
         хлопка,      п.Жетысай                          переработки
         п.Жетысай    Южно-Казах-                        хлопка-сырца
         Южно-Казах-  станской
         станской     области
         области
         Переработка  Международ- 678.7  55.2  72   2.0  Обеспечение
         сельхозпро-  ная частная                        населения
         дукции,      ассоциация                         качествен-
         Талдыкор-    "САНА",                            ными
         ганская      г.Талдыкор-                        продуктами
         область      ган                                питания
Итого по КЦАБ "Центробанк"        5552.4
КАБ      Реконструк-  Акционерное 206    114   60.5 1.4  Обеспечение
"Туран-  ция тарного  общество                           населения
банк"    цеха под     "Кустанай-                         продуктами
         мельничный   тара",                             питания
         комплекс,    г.Кустанай
         г.Кустанай
         Расширение   АО "Ком-    600    150   28   2.0  Организация
         производства снабстрой",                        современного
         оконных и    г.Алматы                           производства
         дверных                                         строительных
         блоков из                                       материалов
         жесткого                                        из жесткого
         пластика в                                      пластика
         АО "Комснаб-
         строй",
         г.Алматы
         Торговый     Акционерное 800    200   87   1.5  Насыщение
         центр        общество                           рынка ТНП
         "Мерей",     "Мерей"                            для средне-
         г.Алматы     г.Алматы                           обеспечен-
                                                         ного
                                                         населения
Итого по КАБ "Туранбанк"          1606.0
ОАО      Ввод мини-   Товарище-   850    288   31   2.0  Обеспечение
"Казком- завода по    ство с                             населения
мерц-    производству ограничен-                         высококаче-
банк"    пива, г.Се-  ной ответ-                         ственными
         мипалатинск  ственностью                        напитками
                      "Саян",г.Се-
                      мипалатинск
         Модернизация Акционерное 1000   400   30   2.0  Модернизация
         тароупако-   общество                           производства
         вочной       "Винзавод
         линии розли- Иссык",
         ва вина,     г.Иссык
         г.Иссык
         Приобретение Акционерное 750    250   54   2.0  Организация
         оборудования общество                           современного
         для розлива  "Май",                             автоматизи-
         подсолнечно- г.Усть-                            рованного
         го масла,    Каменогорск                        производства
         г.Усть-
         Каменогорск
         Приобретение Товарище-   1000   500   61   1,4  Выпуск
         мельницы     ство с                             высококаче-
         с целью      ограничен-                         ственной
         расширения   ной ответ-                         продукции,
         производства ственностью                        ориентиро-
         муки на ТОО  "Алкон-Нан"                        ванной на
         "Алкон-Нан", (ХПП "Бай-                         экспорт
         п.Байсерке   серке"),
         Алматинской  п. Байсерке
         области      Алматинской
                      области
Итого по ОАО "Казкоммерцбанк"     3600.0
Эксим-   Организация  Малое       65.98  3.6   158  2.0  Насыщение
банк     производства коллектив-                         рынка ТНП,
Казах-   ковров руч-  ное пред-                          ориентиро-
стана    ной работы в приятие                            ванными на
         Кзыл-Ордин-  "Арал",                            экспорт
         ской области г.Алматы
         Производство Акционерное 1000.0 143.0 80   2.0  Организация
         теплошумо-   общество                           производства
         изоляцион-   "Маман",                           экологически
         ного         г.Шымкент                          чистого
         материала,                                      теплоизоля-
         г.Шымкент                                       ционного
                                                         материала
                                                         из отходов
                                                         хлопко-
                                                         перерабаты-
                                                         вающего
                                                         производства
         Организация  Товарище-   1000.0 1468.3 40  2.0  Создание
         производства ство с                             информа-
         изготовления ограничен-                         ционного
         водительских ной ответ-                         банка данных
         удостовере-  ственностью                        по выдаче
         ний и тех-   "Латон",                           удостовере-
         паспортов,   г.Алматы                           ний и
         г.Алматы                                        регистрации
                                                         транспортных
                                                         средств
Итого по Эксимбанку Казахстан     2065.98
ВСЕГО  18 проектов                12824.38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