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99cc" w14:textId="2239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ведения государственного баланса запасов полезных ископаемых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1996 г. N 1287. Утратило силу постановлением Правительства РК от 14 августа 2006 года N 762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18 октября 1996 г. N 1287 утратило силу постановлением Правительства РК от 14 августа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762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Указа Президента Республики Казахстан, имеющего силу Закона, от 27 января 1996 г. N 2828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недрах и недропользовании"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порядке ведения государственного баланса запасов полезных ископаемых в Республике Казахстан.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УТВЕРЖДЕНО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 18 октября 1996 г. N 1287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 О Л О Ж Е Н И 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 порядке ведения государственного баланса запасов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полезных ископаемых в Республике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Настоящее Положение устанавливает единый порядок ведения государственного баланса запасов полезных ископаемых (далее - государственный баланс) на территории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Основной задачей учета запасов полезных ископаемых является получение полных и достоверных данных о состоянии минерально-сырьевой базы Республики Казахстан по состоянию на 1 января каждого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Учету в государственном балансе подлежат: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разведанные в недрах Республики Казахстан запасы всех видов полезных ископаемых, утвержденные в установленном порядке Государственной комиссией по запасам полезных ископаемых Республики Казахстан (далее - ГКЗ Республики Казахстан), ранее утвержденные Государственной комиссией по запасам полезных ископаемых бывшего СССР (далее - ГКЗ СССР), территориальными комиссиями по запасам полезных ископаемых (далее - ТКЗ), в том числе запасы нефти, свободного газа, растворенного в нефти, конденсата, а также йода, брома и других ценных компонентов, содержащихся в промышленных, в том числе нефтяных водах;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добычи и потерь полезных ископаемых в недрах при эксплуатации месторождений, а также изменений запасов в процессе добычи в результате их переоценки, произведенных эксплуатационных и разведочных работ и по другим причинам.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проведения работ по лицензии на разведку, по совмещенным лицензиям на разведку и добычу пробная эксплуатация потенциально коммерческих объектов разрешается Компетентным органом по результатам предварительной экспертизы ГКЗ или ТКЗ Республики Казахстан на срок до постановки их запасов на государственный баланс.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Учет запасов полезных ископаемых государственным балансом производится в соответствии с классификацией запасов месторождений полезных ископаемых, утверждаемых ГКЗ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состояния и движения запасов полезных ископаемых осуществляется разделено по: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месторождениям, а в случае необходимости - по участкам (залежам - для нефти и газа), отдельным рудным полям, шахтным полям и т.д.;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типам и сортам полезного ископаемого.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Запасы полезных ископаемых, подлежащие учету государственным балансом, подразделяются 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добытые и отправленные - на переработку;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потерянные в процессе добычи;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оставленные в недрах.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Отклонение от утвержденных запасов полезных ископаемых при последующих геологоразведочных работах и эксплуатации учитывается со знаком плюс и со знаком минус.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Запасы сопутствующих полезных ископаемых и компонентов, в том числе и рассеянных элементов, утвержденные ГКЗ СССР, ГКЗ и ТКЗ Республики Казахстан, подлежат учету, независимо от степени их извлечения в процессе добычи, обогащения и дальнейшей переработки.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Списание добытых и переработанных балансовых запасов полезных ископаемых производится путем полного снятия их с учета.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Запасы полезных ископаемых, добытые и заскладированные в спецотвалах, отходы переработки ставятся на отдельный учет техногенных минеральных образований.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Оформление запасов полезных ископаемых, утративших балансовое значение, производится по решению ГКЗ или ТКЗ Республики Казахстан, а запасов, получивших балансовое значение или взятых из спецотвалов, производится недропользователем самостоятельно.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Разнозначное неподтверждение балансовых запасов полезных ископаемых в процессе их перевода из низких в более высокие категории в пределах нормативных погрешностей степени надежности категорий, определенных протоколом ГКЗ или ТКЗ Республики Казахстан, оформляется недропользователем самостоятельно, а в случае неподтверждения запасов со знаком минус, превышающем нормативные погрешности, внесение поправок в государственный баланс допускается при наличии решения ГКЗ или ТКЗ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Повторное утверждение запасов полезных ископаемых производится в случаях их изменения как по инициативе недропользователя, так и Компетентного органа.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ликвидации или консервации добывающего предприятия списание балансовых запасов полезных ископаемых или перевод их в группу забалансовых осуществляется по решению ГКЗ или ТКЗ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Формы статистической отчетности по государственным балансам запасов полезных ископаемых разрабатываются государственным органом по использованию и охране недр, и утверждаются государственным статистическим органом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Государственные балансы запасов полезных ископаемых составляются уполномоченным органом по охране и использованию недр в срок до 1 августа текущего года на основании балансов запасов полезных ископаемых по административным областям, представленных территориальными управлениями по охране и использованию недр.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Балансы запасов полезных ископаемых по административным областям составляются в срок до 15 апреля текущего года территориальными управлениями по охране и использованию недр на основании отчетных балансов запасов полезных ископаемых, представленных недропользователями.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Государственные и отчетные балансы запасов полезных ископаемых по административным областям составляются в соответствии с Инструкцией по составлению государственного и отчетного баланса.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Отчетные балансы запасов полезных ископаемых представляются недропользователями в территориальные управления по охране и использованию недр в срок до 15 февраля текущего года. Отчетные балансы составляются недропользователями по данным первичного учета, годовых отчетов и пересчетов запасов, протоколов ГКЗ или ТКЗ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Правильность и своевременность учета запасов полезных ископаемых на разведуемых и эксплуатируемых месторождениях обеспечиваются владельцем лицензии.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Правильность и своевременность учета запасов полезных ископаемых в государственных балансах обеспечиваются уполномоченными Правительством Республики Казахстан республиканскими и территориальными органами по использованию и охране недр.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