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96cbb" w14:textId="e596c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привлечении иностранных кредитов государственным Экспортно-импортным банком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октября 1996 г. N 1304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целях финансирования быстроокупаемых и высокоэффективных
проектов предприятий малого и среднего бизнеса Правительство
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В соответствии с Уставом государственного
Экспортно-импортного банка Республики Казахстан, утвержденным
постановлением Кабинета Министров Республики Казахстан от 31 августа
1995 г. N 1208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P951208_ </w:t>
      </w:r>
      <w:r>
        <w:rPr>
          <w:rFonts w:ascii="Times New Roman"/>
          <w:b w:val="false"/>
          <w:i w:val="false"/>
          <w:color w:val="000000"/>
          <w:sz w:val="28"/>
        </w:rPr>
        <w:t>
  "Вопросы государственного
Экспортно-импортного банка Республики Казахстан", разрешить
государственному Экспортно-импортному банку Республики Казахстан в
1996-1997 годах привлекать иностранные кредиты под гарантии
Республики Казахстан на сумму до 20 миллионов долларов США.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Министерству финансов Республики Казахстан в установленном
порядке заключать соответствующие соглашения с государственным
Экспортно-импортным банком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Премьер-Министр
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