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b89" w14:textId="667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ликвидации акционерных обществ "Фосфохим" и "Петропавловский завод малолитражных двигателей"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1996 г. N 1309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экономическую нецелесообразность производства и
выпуска продукции акционерных обществ АО "Фосфохим" (г. Алга,
Актюбинская область) и АО "Петропавловский завод малолитражных
двигателей" (Северо-Казахстанская область) и большую их кредиторскую
задолженность,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у государственного Реабилитационного банка Республики
Казахстан право владения, пользования и управления государственными
пакетами акций акционерных обществ "Фосфохим" и "Петропавловский
завод малолитражных двигателей";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65 Указа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имеющего силу Закона, "О хозяйственных товариществах"
решить вопрос о ликвидации на общих собраниях указанных акционерных
обществ.
     2. Признать утратившим силу пункт 2 постановления Правительства
Республики Казахстан от 19 сентября 1996 г. N 1145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P961145_ </w:t>
      </w:r>
      <w:r>
        <w:rPr>
          <w:rFonts w:ascii="Times New Roman"/>
          <w:b w:val="false"/>
          <w:i w:val="false"/>
          <w:color w:val="000000"/>
          <w:sz w:val="28"/>
        </w:rPr>
        <w:t>
  "О
внесении изменения в постановление Кабинета Министров Республики
Казахстан от 12 мая 1995 г. N 656".
      Первый заместитель
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