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e98e" w14:textId="bdfe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взимания платы за государственную регистрацию прав на недвижимое имущество и сделок с ним и оказание информационных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1996 г. N 1316 . Утратило силу  постановлением Правительства РК от 29 марта 2002 г. N 373 ~P020373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25 декабря 1995 г. N 2727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регистрации прав на недвижимое имущество и сделок с ним"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взимания платы за государственную регистрацию прав на недвижимое имущество и сделок с ним и оказание информационных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30 октября 1996 г. N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порядке взимания платы за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регистрацию прав на недвижимое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сделок с ним и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информационных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и вводится в действие в соответствии со статьей 32 Указа Президента Республики Казахстан, имеющего силу Закона, от 25 декабря 1995 г. N 2727 "О государственной регистрации прав на недвижимое имущество и сделок с ним".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Положение действует на территории Республики Казахстан, где регистрация прав на недвижимое имущество, сделок с ним, а также оказание информационных услуг осуществляются органами Министерства юстиции Республики Казахстан (далее - регистрирующий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2. Плательщики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Плата за государственную регистрацию прав на недвижимое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 и сделок с ним, а также за оказание информационных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вносится юридическими и физическими лицами.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3 - с изменениями, внесенными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8 апреля 1997 года N 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P970505_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Освобождение от внесения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 регистрацию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От внесения платы за государственную регистрацию прав на недвижимое имущество и сделок с ним освобождаются участники Великой Отечественной войны, приравненные к ним лица, инвалиды I и II групп и отдельно проживающие пенсионеры, а также иные лица, пользующиеся соответствующими льготами в соответствии с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 июля 1998 г. N 621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Информацию по запросам органов прокуратуры, правоохранительных, судебных и исполнительных органов в соответствии с их компетенцией регистрирующий орган выдает на бесплатной основе. При этом истребующий орган должен указать основания предоставления запрашиваемой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4. Размер платы за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оказание информационных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 государственную регистрацию прав на недвижимое имущество и сделок с ним, а также за оказание информационных услуг взимается плата, исчисляемая, исходя из месячного расчетного показателя, установленного в республике на день уплаты,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государственную регистрацию прав на недвижимое имущество и сделок с ним: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 физических лиц - в размере половины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 юридических лиц - в размере 10-ти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информационных услуг с физических и юридических лиц взимается плата в размере половины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информационных услуг утверждается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5 января 2000 г. N 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P000012_ </w:t>
      </w:r>
      <w:r>
        <w:rPr>
          <w:rFonts w:ascii="Times New Roman"/>
          <w:b w:val="false"/>
          <w:i w:val="false"/>
          <w:color w:val="000000"/>
          <w:sz w:val="28"/>
        </w:rPr>
        <w:t>. Действие подпунктов а) и б) пункта 6 приостановлено с 4 июля по 4 октября 2001 г. - постановлением Правительства РК от 1 июня 2001 г. N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5. Порядок и сроки внесения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Плата за государственную регистрацию прав на недвижимое имущество и сделок с ним, а также за оказание информационных услуг вносится в учреждение банка до подачи заявления в регистрирующий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Зачисление платы за государственную регистрацию прав на недвижимое имущество и сделок с ним производится в доход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оказание информационных услуг зачисляется на счет регистрирующего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8 - в редакции постановления Правительства РК от 5 января 2000 г. N 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P000012_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регистрирующий орган представляется квитанция или копия платежного поручения о внесении платы за государственную регистрацию прав на недвижимое имущество и сделок с ним или за оказание информационных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Запрещается осуществление государственной регистрации прав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недвижимое имущество и сделок с ним без внесения платы,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случаев, определенных пунктом 4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При отказе в государственной регистрации прав на недвижимое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 и сделок с ним внесенная плата возврату не подлежит,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внесения платы в больших размерах, чем это требуется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настоящему 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отказа лиц, внесших плату, от совершения регистрационного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6. Ответственность за внесение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Ответственность за правильность и своевременность внесения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платы за государственную регистрацию прав на недвижимое имущество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сделок с ним, а также за оказание информационных услуг возлагается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регистрирующий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7. Контроль за перечислением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Контроль за полнотой и своевременностью перечисления платы за государственную регистрацию прав на недвижимое имущество и сделок с ним в доход местного бюджета осуществляется налоговыми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