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05d8" w14:textId="d570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добычи охотничьих животных в Республике Казахстан на сезон охоты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1996 г. N 1317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13 Закона Республики Казахстан от 21 октября 1993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Z933300_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охране, воспроизводстве и использовании животного мира" (Ведомости Верховного Совета Республики Казахстан, 1993 г., N 18, ст. 439), в целях рационального использования ресурсов животного мира и упорядочения организации охоты на диких животных в республике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лимиты добычи охотничьих животных в Республике Казахстан на 1996 год согласно приложениям 1 и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30 октября 1996 г. N 1317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Лимиты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на отстрел лицензионных охотничьих видов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пушных зверей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на сезон охоты 1996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Области         і              Лимит (особи)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іДДДДДДДДДДДДДДДДДДДДДДДДДДДДДДДДДДДДДДДДД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і Ондатра і  Бобр  і  Соболь  і   Выдра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Акмолинская                2400         -         -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Актюбинская               Промысла      -         -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                 5000         -         -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Алматинская               11000         -         -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Восточно-Казахстанская     1500         -        630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Жамбылская                 4900         -         -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Жезказганская             Промысла      -         -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Западно-Казахстанская     Промысла     265        -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             2100         -         -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Кзыл-Ординская            Промысла      -         -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Кокшетауская               1565         -         -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Кустанайская               3750         -         -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Павлодарская              Промысла      -         -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Мангистауская               -           -         -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Северо-Казахстанская       5045         -         -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Семипалатинская            2700         -         -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Талдыкорганская           18740         -         -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Тургайская                 2100         -         -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Южно-Казахстанская         2795         -         -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           63595        265       630       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30 октября 1996 г. N 1317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Лимиты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на отстрел лицензионных охотничьих видов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птиц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на сезон охоты 1996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Области         і              Лимит (особи)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іДДДДДДДДДДДДДДДДДДДДДДДДДДДДДДДДДДДДДДДДД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і       Глухарь      і       Фазан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Алматинская                         -                 3500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Восточно-Казахстанская             274   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Жамбылская                          -                 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Кокшетауская                         6   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Талдыкорганская                     -                 8116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Южно-Казахстанская                  -         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                    280               20616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