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fe4" w14:textId="b92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августа 1996 г. N 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1332.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7
августа 1996 г. N 980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P960980_ </w:t>
      </w:r>
      <w:r>
        <w:rPr>
          <w:rFonts w:ascii="Times New Roman"/>
          <w:b w:val="false"/>
          <w:i w:val="false"/>
          <w:color w:val="000000"/>
          <w:sz w:val="28"/>
        </w:rPr>
        <w:t>
  "О председателях межправительственных
комиссий (комитетов, советов) по сотрудничеству с зарубежными
странами"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"Оспанова Х.А. - Министра промышленности и торговли Республики
Казахстан - казахстанско-британской комиссии по экономическому
сотрудничеству, освободив Соболева В.В., утвержденного
постановлением Кабинета Министров Республики Казахстан от 18 января
1995 г. N 62";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пункт 2 дополнить абзацами следующего содержания:
     "Балгимбаева Н.У. - Министра нефтяной и газовой промышленности
Республики Казахстан - казахстанско-азербайджанской комиссии по
экономическому сотрудничеству;
     Лавриненко Ю.И. - Министра транспорта и коммуникаций Республики
Казахстан - казахстанско-грузинской комиссии по экономическому
сотрудничеству;
     Журинова М.Ж. - Министра образования Республики Казахстан -
казахстанско-палестинской комиссии по экономическому
сотрудничеству".
      Первый заместитель
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