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c30e4" w14:textId="56c30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Кабинета Министров Республики Казахстан от 31 августа 1995 г. N 1208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ноября 1996 г. N 1335. Утратило силу - постановлением Правительства РК от 7 января 1999 г. N 10 ~P990010.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Правительство Республики Казахстан ПОСТАНОВЛЯЕТ:
     Внести в приложение к постановлению Кабинета Министров
Республики Казахстан от 31 августа 1995 г. N 1208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P951208_ </w:t>
      </w:r>
      <w:r>
        <w:rPr>
          <w:rFonts w:ascii="Times New Roman"/>
          <w:b w:val="false"/>
          <w:i w:val="false"/>
          <w:color w:val="000000"/>
          <w:sz w:val="28"/>
        </w:rPr>
        <w:t>
  "Вопросы
государственного Экспортно-импортного банка Республики Казахстан"
следующие изменения:
     ввести в состав Правления государственного Экспортно-импортного
банка Республики Казахстан:
     Жакселекова Т.Е.     - заместителя Председателя Правления
                            государственного Экспортно-импортного
                            банка Республики Казахстан
     Туртаева А.К.        - заместителя Председателя Правления
                            государственного Экспортно-импортного
                            банка Республики Казахстан;
     вывести из указанного состава Гейдарова М.М., Насенова А.Б.,
Соболева В.В.
     Первый Заместитель
      Премьер-Министра
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