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680c" w14:textId="4426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проведения и организации государственных лотерей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1996 г. N 1344. Утратило силу - постановлением Правительства РК от 27 января 1997 г. N 103 ~P970103.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организации и проведения государственных лотерей на
территории Республики Казахстан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Возложить на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организацию и проведение в республике государственных лотерей,
включая компьютерные лотереи.
     2. Министерству финансов Республики Казахстан:
     в двухнедельный срок разработать и утвердить положение о порядке
их организации и проведения на территории Республики Казахстан;
     в месячный срок провести тендер на определение
инвестора-организатора по проведению в республике государственной
компьютерной лотереи.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