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c1a2" w14:textId="bd6c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года № 1345.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Казахстан, имеющего силу Закона, от 21 декабря 1995 г. N 2707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органах внутренних дел Республики Казахстан", а также повышения противопожарной защиты городов, населенных пунктов и улучшения боеготовности подразделений Государственной противопожарной службы при Министерстве внутренних дел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30 июня 2005 г. </w:t>
      </w:r>
      <w:r>
        <w:rPr>
          <w:rFonts w:ascii="Times New Roman"/>
          <w:b w:val="false"/>
          <w:i w:val="false"/>
          <w:color w:val="000000"/>
          <w:sz w:val="28"/>
        </w:rPr>
        <w:t>N 662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приложении 1 к постановлению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г. N 2201" (САПП Республики Казахстан, 1995 г., N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6 исключить слова "и монтаж";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10 перед словом "наладка" дополнить словом "монтаж".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