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4ee" w14:textId="994a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акционировании государственного предприятия "Экибастузская ГРЭС-2"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1996 г. N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бесперебойного обеспечения электроэнергией потребителей
Республики Казахстан и привлечения инвестиций в развитие
электроэнергетики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Министерством энергетики и
угольной промышленности Республики Казахстан в месячный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реорганизовать
государственное предприятие "Экибастуэская ГРЭС-2" путем
преобразования его в акционерное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распределения акций создаваемого
акционерного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инвестиционные потребности Экибастуэской ГРЭС-2 для
развития и поддержания производственных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 от 
8 августа 1997 г. N 1242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P971242_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создаваемое акционерное общество является
правопреемником имущественных прав и обязательств государственного
предприятия "Экибастузская ГРЭС-2".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