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b076" w14:textId="afeb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освобождаемых от уплаты подоходного налога, земельного налога и налога на имущество, зарегистрированных и занятых на строительстве в городе Акмоле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1996 г. N 1381.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26 января 1996 г. N 2827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Указ Президента Республики Казахстан, имеющий силу Закона, "О налогах и других платежах в бюджет"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освобождаемых от уплаты подоходного налога, земельного налога и налога на имущество, зарегистрированных и занятых на строительстве в городе Акмоле, на период в соответствии с Указом Президента Республики Казахстан, имеющим силу Закона, от 26 января 1996 г. N 2827 "О внесении изменений и дополнений в Указ Президента Республики Казахстан, имеющий силу Закона, "О налогах и других платежах в бюджет",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освобождения от уплаты подоходного налога, земельного налога и налога на имущество организаций, зарегистрированных и занятых на строительстве в городе Акмоле, согласно приложению.&lt;*&gt;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пунктом 2, пункт 2 считать пунктом 3 - постановлением Правительства РК от 12 декабря 1997 г. N 1756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P971756_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Государственной комиссии Республики Казахстан по передислокации высших и центральных государственных органов в город Акмолу, по мере вовлечения новых организаций в строительство объектов в новой столице, вносить в правительство Республики Казахстан перечень организаций, зарегистрированных и занятых на строительстве в городе Акмоле, для освобождения их от подоходного налога, земельного налога и налога на имущество, в порядке, определенном настоящим постановлением.&lt;*&gt;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12 декабря 1997 г. N 1756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P971756_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13 ноября 1996 г. N 1381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освобождаемых от уплаты подоходного налога,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земельного налога и налога на имущество,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зарегистрированных и занятых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строительстве в городе Акмоле&lt;*&gt;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Перечень внесены изменения - постановлениями Правительства РК от 25 марта 1997 г. N 411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12 декабря 1997 г. N 1756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P971756_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Турецкая фирма "Окан Холдинг/Исот".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Турецкая фирма "Финтрако".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Фирма "Казжол курылыс" АК "Казахстан Жолдары".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АО "Целинтрансстрой",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АО "Акмолатранстехмонтаж",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АО "Целинэнергострой",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ПСК "Ак Орда",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АО "Акмолаагрострой",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АО "Акмола - новая стройиндустрия",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АО "Казахстан-Полиалпан",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АО "Акмоластройинвест",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Корпорация Базис-А,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АО "Интекс",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АУ "Медеустрой",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ТОО "Келешек",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ТОО "Блок",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МКП ПМК-28. пос. Калкаман Алматинской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ПРП Целинэнергоремонт,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АК "Степногорский подшипниковый завод", г. Степногорск.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АО "Акмоламрамор", г. Степногорск.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АО "Буландинский карьер", Акмолинская область.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АО "Стройконструкция",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АО "Комбинат строительных материалов",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АО "Акмолинский силикатный эавод",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АО "КЭМОНТ "Казэлектромонтаж",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Фирма "Мабетекс проджект инжиниринг СА",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контрактам N 24031796-АКМОЛ от 1 августа 1996 года и N V-243 АКМОЛ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17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Фирма "ТесhnоАRТ", согласно контракту от 24 января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Фирма "Фитцпатрик Интэрнэшнл Лимитед", согласно контракту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 декабря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АО "Казахтранстехмонтаж", г. Акмола, согласно договорам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июня 1996 года, 5 августа 1996 года, 15 октября 1996 года,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1996 года, 20 ноября 1996 года и 10 декабря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3О. АО "Домостроитель", г. Акмола, согласно договорам N 169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сентября 1996 года, N 2ЖД-1 от 15 января 1997 года и от 17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АО "Электромонтаж", г. Алматы, согласно договорам N 3-21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октября 1996 года и N 21-29-96 от 18 декабря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АО "Имсталькон", г. Алматы, согласно договорам от 29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года и 8 августа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ТОО концерн "Найза", г. Акмола, согласно договорам N 1, 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3, 4 от 26 июня 1996 года и N 7ЖД-1 от 23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АОЗТ "Строительная компания "НЕГIЗ", г. Алматы,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договорам N 4ЖД-1 от 21 января 1997 года и N 4ЖД-2 от 21 января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АО "Дорстройтрест" Целинной железной дороги, г. Акмола,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договорам от 20 февраля 1996 года, от 1 марта 1996 года,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апреля 1996 года, от 24 июля 1996 года, от 15 октября 1996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17 октября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АО "Акмолаагроспецстрой", г. Акмола, согласно договорам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декабря 1996 года, от 11 декабря 1996 года и от 27 января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АО "Целиндорстрой", г. Акмола, согласно договору от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38. АО "Акмоластрой", г. Акмола, согласно договорам N 4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года, N 7 от 16 июля 1996 года, от 18 декабря 1996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1996 года, от 8 января 1997 года и от 21 января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39. ТОО "Ай-Су-Астана", г. Акмола, согласно договору N 37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АО СФК "Кокшетаусельстрой N 2", г. Кокшетау,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договору N 8ЖД-1 от 15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41. ТОО "Монтажно-технологический центр Сирена-С", г. Караганда,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договору N 1с от 24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42. АО "Каздизайн", г. Алматы, согласно генеральному договору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2/97 от 15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43. МАК "Алматыгорстрой", г. Алматы, согласно договору N 5 ЖД-1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23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ХК "Алматыкурылыс", г. Алматы, согласно договору N 9 ЖД-1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 АО "Карагандажилстрой", г. Караганда, согласно договору N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ЖД-1 от 15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46. АО "Степногорское управление строительства", г.Степногорск,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договорам N 12 ЖД-1 от 15 января 1997 года и N 12 ЖД-2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января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АО "Кварц", г. Караганда, согласно договорам N 720 от 30 сентября 1996 года и N 7725 от 4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AO "Целинсантехмонтаж", г. Акмола, согласно договорам N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23 января 1996 года, N 18 от 26 апреля 1996 года, N 41 от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1996 года, N 24 от 10 октября 1996 года, от 14 октября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года, N 1 от 16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49. Фирма "AHSEL INSAAT TAAHHUT VE TICARET А.S.",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договору N 13ЖД от 28 февраля 1997 года."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50. АО "Акмола жолдары", г. Акмола, согласно договорам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1997 года и от 17 апреля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51. АО "Трансжелезобетон", г. Акмола, согласно договорам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1996 года, N 31 от 6 февраля 1997 года, от 1 марта 1997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34 от 5 марта 1997 года и от 25 марта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52. ТОО "Интекс", г. Акмола, согласно договорам N 10 от 4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года, N 10-1 от 14 апреля 1997 года и N 7 от 24 апреля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53. ТОО "Синтез", г. Акмола, согласно договорам от 10 июля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года, N 114 от 25 июля 1996 года, от 2 августа 1996 года, N 18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1996 года, от 26 сентября 1996 года и N 60 от 15 октября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54. МЧП "Эверест", г. Акмола, согласно договорам N 1/2 от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1997 года, N 5/1 от 10 марта 1997 года и N 7/24 от 25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55. КП "Мехколонна-56", г. Акмола, согласно договорам N 1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1997 года и N 2 от 26 мая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56. ТОО "СФ Мотив-Акмола", г. Акмола, согласно контракту N 200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мая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57. ТОО "Акмолагорстрой", г. Акмола, согласно договорам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1997 года и N 9 от 5 мая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58. ТОО "Объединение "Алматыгорстрой", г. Акмола,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договорам N 4 от 5 мая 1997 года, N 5 от 5 мая 1997 года и от 8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59. ТОО "Аккра-1", г. Акмола, согласно договорам N 1 от 24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 и N 7 от 5 мая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60. ТОО "Алма-1", г. Акмола, согласно договорам N 2 от 24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 и N 8 от 5 мая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61. ТОО "Сайран-1", г. Акмола, согласно договорам N 3 от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 и N 6 от 5 мая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62. АО "ЖБК", г. Акмола, согласно договорам от 2 ноября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года, N 10Б от 30 декабря 1996 года, N 1 от 20 февраля 1997 года,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марта 1997 года, от 4 апреля 1997 года, от 8 апреля 1997 года,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апреля 1997 года, от 20 мая 1997 года и контракта N 97/1А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63. ТОО "Астана-2", г. Акмола, согласно договорам N 1-П/97 от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1997 года, N 2-П/97 от 10 июня 1997 года, N 3-П/97 от 10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года, N 45 от 2 июля 1997 года, N 3 от 3 июля 1997 года, N 4-П/97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4 июля 1997 года, N 4-СМ/97 от 19 июля 1997 года, N 32 от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1997 года, N 7-П/97 от 24 сентября 1997 года и N 34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64. Фирма "LUКОVА", г. Акмола, согласно контракту N 2р от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65. Простое товарищество "Артем", г. Акмола, согласно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14 от 7 апреля 1997 года, N 26 от 15 июля 1997 года и от 18 июля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66. АООТ "Акмолаинжстрой", г. Акмола, согласно договорам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1997 года, от 25 августа 1997 года и N 116 от 18 сентября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67. ТОО "Автодорсервис", г. Алматы, согласно контракту от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68. АО "Кустанайдорстрой", г. Кустанай, согласно контракту от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69. РГП "Казаэронавигация", г. Алматы, согласно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14П-97/101-14 от 6 марта 1997 года, N 4.19/5-131 от 30 апреля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года, N 31 от 26 июня 1997 года, N 163 от 8 июля 1997 года и N 176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августа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70. Институт "Казаэропроект", г. Алматы, согласно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3-97 от 30 января 1997 года, N 2-97 от 14 февраля 1997 года, N 10-97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21 февраля 1997 года и N 4-97 от 12 марта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71. Производственный кооператив "Агродор", г. Караганда,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договору от 18 марта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72. АО "Жамбылдорстрой", г. Тараз, согласно договору от 14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13 ноября 1996 г. N 1381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Порядок освобождения от уплаты подоходного налога,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земельного налога и налога на имущество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зарегистрированных и занятых на строительстве в городе Акмоле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механизм освобождения от подоходного налога, земельного налога и налога на имущество организаций, зарегистрированных и занятых на строительстве в городе Акмоле, на период в соответствии с Указом Президента Республики Казахстан, имеющим силу Закона, от 26 января 1996 г. N 2827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Указ Президента Республики Казахстан, имеющий силу Закона, 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Заявки от организаций, зарегистрированных и занятых на строительстве в городе Акмоле, об освобождении от подоходного налога, земельного налога и налога на имущество представляются в Государственную комиссию Республики Казахстан по передислокации высших и центральных государственных органов в город Акмолу (далее - Комиссия) два раза в год (на 15 апреля и 15 октября).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освобождения от подоходного налога, земельного налога и налога на имущество организации, зарегистрированные и занимающиеся строительством в городе Акмоле, представляют в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контракт или договор подряда на выполнение работ с указанием их стоимости, заключенный организацией с заказчиком или генподрядчиком, или выписки из указанных документов, заверенные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 о регистрации юридического лица в территориальном органе Министерства юстиции Республики Казахстан города Акмолы.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после рассмотрения представленных документов составляет перечень организаций, освобождаемых от подоходного налога, земельного налога и налога на имущество, и вместе с поступившими материалами вносит их на согласование в Агентство по стратегическому планированию и реформам, Министерство финансов Республики Казахстан и акиму города Акмолы.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по стратегическому планированию и реформам, Министерство финансов Республики Казахстан и аким города Акмолы в недельный срок рассматривают указанный перечень организаций, и также поступившие материалы и представляют Комиссии письменные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на основании представленных документов от организаций и заключений Агентства по стратегическому планированию и реформам, Министерства финансов Республики Казахстан и акима города Акмолы вносит в Правительство Республики Казахстан предложения по формированию перечня организаций, зарегистрированных и занятых на строительстве в городе Акмоле, для освобождения от подоходного налога, земельного налога и налога на имущество в соответствии с заключенными контрактами.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