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b250" w14:textId="8a0b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постановлении Правительства Республики Казахстан от 15 декабря 1995 г. N 1732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1996 год" (САПП Республики Казахстан, 1995 г., N 38, ст. 492):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исключить строки, порядковый номер 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строки, порядковый номер 44,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"44. Закон "О товариществах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(обществах) с           Отдел экономической   ноябрь декабрь"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ограниченной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ответственностью"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9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