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b715" w14:textId="fbab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соглашений и договоренностей, достигнутых в ходе официального визита Председателя Китайской Народной Республики в Республику Казахстан в июле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1996 г. N 1432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соглашений и договоренностей, достигнутых в
ходе официального визита Председателя Китайской Народной Республики
в Республику Казахстан в июле 1996 года и обеспечения дальнейшего
развития казахстанско-китайского сотрудничества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план мероприятий по реализации соглашений и
договоренностей, достигнутых в ходе официального визита Председателя
Китайской Народной Республики в Республику Казахстан в июле 1996
года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Министерствам, государственным комитетам, иным центральным и
местным исполнительным органам Республики Казахстан принять
конкретные меры по выполнению поручений, предусмотренных планом
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иностранных дел Республики Казахстан не реже
одного раза в полугодие информировать Правительство Республики
Казахстан о ходе выполнения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постановлением Правительства
                                   Республики Казахстан
                               от 22 ноября 1996 г. N 1432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План мероприятий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по реализации соглашений и договоренностей, достигнутых
         в ходе официального визита Председателя Китайской
             Народной Республики в Республику Казахстан
                          в июле 1996 года
ДДДДДДДДДДДДДДДДДДДДДДДДДДДДДДДДДДДДДДДДДДДДДДДДДДДДДДДДДДДДДДДДДДДДД
 N і Наименованиеі Содержание і   Срок   іОтветственныеі  Отделы,
п/пі мероприятий і поручения  іисполненияіза исполнениеіответственные
   і             і            і          і             іза контроль
ДДДДДДДДДДДДДДДДДДДДДДДДДДДДДДДДДДДДДДДДДДДДДДДДДДДДДДДДДДДДДДДДДДДДД
 1 і     2       і     3      і    4     і      5      і      6
ДДДДДДДДДДДДДДДДДДДДДДДДДДДДДДДДДДДДДДДДДДДДДДДДДДДДДДДДДДДДДДДДДДДДД
1  Реализация     Внести       декабрь    Минобороны,   Отдел
   Соглашения     предложение  1996 года  Минпромторг,  обороны и
   между          по                      Минфин,       правопорядка
   Правительством выполнению              Минюст, МИД
   Республики     процедур
   Казахстан и    вступления
   Правительством Соглашения
   Китайской      в силу
   Народной
   Республики о   Обеспечить   постоянно  Минобороны,   То же
   военно-техни-  реализацию              МИД
   ческом         Соглашения
   сотрудничестве
2  Организация    Разработать  декабрь    МИД           Отдел
   мероприятий,   план         1996 года                внешних
   посвященных    мероприятий                           связей и
   пятилетней     и согласо-                            протокола
   годовщине      вать с
   установления   китайской
   дипломатиче-   стороной
   ских
   отношений
   между
   Республикой
   Казахстан и
   Китайской
   Народной
   Республикой
   (03.01.97)
3  Проработка с   Предоставить декабрь    МИД,          Госкомиссия
   китайской      информацию   1996 года  Минпромторг,  Республики
   стороной       китайской               Минэкономики  Казахстан по
   возможных форм стороне и                             передислока-
   сотрудничества провести                              ции высших и
   по застройке   переговоры                            центральных
   г. Акмолы                                            органов в
                                                        г. Акмолу
4  Подготовка     Разработать      "      Госкомнац,    Отдел
   Соглашения о   проект и                Минтруд,      социально-
   сотрудничестве согласовать             Минюст,       культурного
   между          с китайской             МИД           развития
   Госкомитетом   стороной
   Республики
   Казахстан по
   национальной
   политике и
   Госкомитетом
   Китайской
   Народной
   Республики по
   делам
   национальностей
5  Проработка с   Провести     I квартал  Минобразова-  То же
   китайской      переговоры   1997 года  ния, МИД
   стороной
   вопроса
   увеличения
   квоты до 50
   человек на
   обучение
   казахстанских
   студентов в
   учебных
   заведениях КНР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