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51b8" w14:textId="bd65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ноября 1996 г. N 1360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1996 г. N 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8
ноября 1996 г. N 1360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P961360_ </w:t>
      </w:r>
      <w:r>
        <w:rPr>
          <w:rFonts w:ascii="Times New Roman"/>
          <w:b w:val="false"/>
          <w:i w:val="false"/>
          <w:color w:val="000000"/>
          <w:sz w:val="28"/>
        </w:rPr>
        <w:t>
  "Об эмиссии Еврооблигаций" следующие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названии, в пунктах 1 и 2 слово "Еврооблигаций" заменить
словом "Евронот";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"100 000 000 (сто миллионов)" заменить словами
"до 200 000 000 (двухсот миллионов)".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