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25e0" w14:textId="6282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об органах налоговой полиции Государственного налогового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1996 г. N 1436. Утратило силу - постановлением Правительства РК от 29 августа 1997 г. N 1308 ~P971308.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14 сентября 1996 г. N 3113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налоговом комитете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Временное положение об органах налоговой полиции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25 ноября 1996 г. N 1436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 органах налоговой полиции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налогового комитета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правовые основы, принципы организации и деятельности, систему и структуру, полномочия Главного управления налоговой полиции Государственного налогового комитета Республики Казахстан и его территориальных управлений (далее - налоговая полиция).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Налоговая полиция является специализированным централизованным правоохранительным органом государства в составе налоговой службы Республики Казахстан и осуществляет свою деятельность в целях обеспечения экономической безопасности страны в области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Основные задачи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налоговой полиции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анализ и оценка фактов нарушений налогового законодательства, внесение соответствующих предложений по устранению причин и условий, способствующих налоговым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пресечение преступлений и иных правонарушений, связанных с неуплатой налогов, либо совершенных с целью сокрытия или занижения прибыли (доходов), укрытия объектов налогообложения юридическими и физическими лицами, иного уклонения от уплаты налогов и других платежей в бюджет, а также иных преступлений и правонарушений, повлекших причинение убытков государству, связанных с непоступлением или недопоступлением налогов и других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деятельности налоговой службы, защита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ее работников от преступных и иных противоправных посягательств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предупреждение, выявление и пресечение коррупции в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осуществление розыска физических и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уклонившихся от уплаты 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взаимодействие с правоохранительными, контролирующими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иными государственными органами по вопросам борьбы с налоговыми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преступлениями и правонарушениями;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принятие мер по возмещению нанесенного государству ущерба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налоговым правонарушениям и преступлениям в пределах своей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Иные задачи на налоговую полицию могут быть возложены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III. Правовые основы и принципы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налоговой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Налоговая полиция в своей деятельности руководствуется Конституцией Республики Казахстан, законами Республики Казахстан, указами и распоряжениями Президента Республики Казахстан, постановлениями Правительства Республики Казахстан и распоряжениями Премьер-Министра Республики Казахстан, настоящим Положением, нормативными актами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и тактика проведения оперативно-розыскной деятельности регулируются ведомственными актами налоговой полиции, не противоречащими Закону Республики Казахстан "Об оперативно-розыскной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этих актов обязательны к исполнению только работниками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органов налоговой полиции строится на принципах законности, уважения прав и свобод человека и гражданина, подконтрольности и подотчетности вышестоящим органам по вертикали, сочетания гласных и негласных форм деятельности, взаимодействия с другими государственными органами, общественными объединениями и гражданами, налоговыми службами других государств, единства и централизации органов налоговой полиции, их независимости и единоначалия, с соблюдением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налоговой полиции находятся в непосредственном подчинении у своих начальников. Органы государственного управления не могут вмешиваться и препятствовать законной деятельности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Процессуальное положение сотрудников налоговой полиции определяется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Система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налоговой полиции являются централизованным структурным подразделением в составе Государственного налогового комитета Республики Казахстан с непосредственной подотчетностью нижестоящих вышестоящим.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Единую систему органов налоговой полиции составляют Главное управление налоговой полиции Государственного налогового комитета и подчиненные ему территориальные и специализированные органы, осуществляющие деятельность по выполнению задач, стоящих перед органами налоговой полиции, в соответствии с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обяэательных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Руководство деятельностью органов налоговой полиции, кроме уголовно-процессуальной и оперативно-розыскной деятельности, осуществляет Председатель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руководство органами налоговой полиции осуществляет заместитель Председателя Государственного налогового комитета - начальник Главного управления налоговой полиции. Должность начальника Главного управления налоговой полиции приравнивается по статусу к должности первого заместителя Председателя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Государственного налогового комитета Республики Казахстан по представлению начальника Главного управления налоговой полиции утверждает структуру и штатное расписание налоговой полиции, назначает на должности и освобождает от должностей, присваивает специальные звания сотрудникам налоговой полиции в соответствии с налоговым законодательством и в порядке, определяемом Положением о прохождении службы в налоговой полиции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Главное управление налоговой полиции: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и контроль за деятельностью подразделений системы органов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координацию и согласованность действий органов налоговой полиции по основным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обобщает практику применения законов и иных нормативных правовых актов подразделениями налоговой полиции, издает приказы и методические указания по их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критерии оценки и вырабатывает рекомендации по основным направлениям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ведомственных сведений и статистических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подготовке и повышению квалификации сотрудников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специальный учет сотрудников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выступает от органов налоговой службы по вопросам международного сотрудничества по борьбе с налоговыми правонарушениями и преступлениями.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Главном управлении налоговой полиции может быть образован научно-консультативный совет, положение о котором утверждается Председателем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Главном управлении налоговой полиции за счет имеющихся вакансий территориальных органов полиции могут образовываться межрегиональные подразделения, в задачи которых входит оказание практической помощи по материалам, имеющим большой общественный резонанс или представляющим особую сложность в расследовании.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Для, этих действий, а также с целью организации обучения работников налоговой полиции с отрывом от производства начальнику Главного управления налоговой полиции предоставлено право осуществлять прикомандирование работников низовых звеньев в республиканские и областные органы налоговой полиции. Кроме того, начальник Главного управления налоговой полиции назначает на должности и освобождает от должностей сотрудников центрального аппарата Главного управления налоговой полиции до начальника отдела включительно, а также сотрудников областных управлений налоговой полиции до заместителя начальника управления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Главное управление налоговой полиции Государственного налогового комитета Республики Казахстан является юридическим лицом, обладает обособленным имуществом, имеет расчетный счет в банке и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Управления налоговой полиции областей и г. Алматы обладают статусом юридического лица и подчиняются начальнику Главного управления налоговой полиции - заместителю Председателя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Руководители территориальных органов налоговой полиции с соответствующими начальниками государственных налоговых управлений и отделов обеспечивают реализацию возложенных на них задач, организуют, координируют и контролируют деятельность подчиненных им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V. Правовой статус органов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ее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Органы налоговой полиции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заявлений, сообщений и другой информации о преступлениях, повлекших причинение ущерба государству посредством неуплаты или недоплаты налогов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тайну информации о налогоплательщиках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сбор, анализ и оценку налоговых преступлений и вносить соответствующие предложения по устранению причин и условий, способствующих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в установленном законом порядке дознание, оперативно-розыскные и следственные действия в целях выявления и расследования преступлений, связанных с неуплатой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и пресекать преступления и явные правонарушения, независимо от сроков и объемов предыдущих проверок, связанные с неуплатой налогов, либо совершаемые с целью сокрытия или занижения прибыли (доходов), укрытия объектов налогообложения должностными лицами и гражданами, иных уклонений от уплаты налогов и других обязательных платежей в бюджет, а также преступления, повлекшие причинение убытков государству посредством неуплаты или недоплаты налогов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обеспечивать безопасность деятельности налоговой службы, защиту ее работников и членов их семей от преступных и иных противоправных посягательств, связанных с деятельностью налоговой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предупреждать, выявлять и пресекать факты коррупции и злоупотреблений служебным положением в органах налоговой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осуществлять розыск физических и юридических лиц, уклонившихся от уплаты налогов и других платежей в бюджет, в отношении которых поступили официальные сведения о том, что они имеют долг перед государством либо уклонились от подачи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налоговую полицию не могут быть возложены обязанности, не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Органы налоговой полиции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у юридических лиц (включая юридические лица с особым режимом работы) и физических лиц проверки всех денежных документов, бухгалтерских книг, отчетов, смет, наличия денежных средств, ценных бумаг и ценностей, расчетов, деклараций и иных документов, включая информацию на магнитных носителях, связанных с исчислением и уплатой налогов и других платежей в бюджет, получать от должностных лиц и других работников организаций, а также граждан справки, устные и письменные объяснения по вопросам, возникающим в ходе указанных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налоговые расследования в соответствии в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 входить и проводить обследование, в том числе с использованием специальных технических средств (аудио-, видеозаписи, кино-, фотосъемки и других технических средств), производственных, складских, торговых и иных помещений организаций и граждан, при необходимости опечатывать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ревизии финансово-хозяйственной деятельности и предварительные криминалистические исследования в соответствии с действующим законодательством при решении вопроса о возбуждении уголовного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своих компетенций давать руководителям и другим должностным лицам организаций, а также гражданам обязательные для исполнения указания об устранении выявленных нарушений налогового законодательства и контролировать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 начальника органа налоговой полиции или по его уполномочию заместителя приостанавливать расходные операции налогоплательщиков по расчетным и другим счетам в банках, в случаях невыполнения требований об устранении выявленных нарушений налогового законодательства, недопуска к проверке и обследованиям, непредставлении сотрудникам налоговой полиции бухгалтерских счетов и балансов, расчетов, деклараций и других документов, связанных с извлечением доходов, содержанием объектов налогообложения, исчислением и уплатой налогов и других платежей в бюджет, до устранения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к организациям, должностным лицам и гражданам, нарушившим налоговое законодательство, налоговые санкции и штрафы, предусмотренные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неуплате в установленный срок налогов, штрафов и пени, описывать движимое и недвижимое имущество, денежно-валютные средства организаций и граждан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по фактам правонарушений, совершенных должностными лицами 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совершать в торговых и других организациях, у индивидуальных предпринимателей контрольные закупы товаров (продукции), предоставляемых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сведения, справки, а также документы о предпринимательской деятельности, операциях и состоянии денежных средств на счетах проверяемых организаций и граждан, от других юридических лиц, банков, осуществляющих отдельные виды банковских операций, бирж и граждан исключительно в служебных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истребовать в рамках своей компетенции и проверять у граждан и должностных лиц документы, необходимые для установления личности, если имеются достаточные основания подозревать их в совершении преступления или в случае совершения ими административного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оперативно-розыскную деятельность, дознание и предварительное следствие с целью выявления, предупреждения и пресечения налоговых преступлений на основании и в порядке,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признаков преступления или явного правонарушения проводить внеочередные проверки юридических и физических лиц на основании, в порядке и сроки, предусмотренные уголовно-процессуальным, административным и иным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хранить, носить, применять оружие, специальные средства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в административных правонарушениях, осуществлять административное задержание, а также налагать меры административного взыскания в соответствии с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безвозмездной основе использовать возможности изоляторов временного содержания (ИВС), следственных изоляторов (СИЗО), информационных центров (ИЦ), иных информационных поисковых систем (кроме учетов объектов и субъектов оперативно-розыскной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техническими средствами защиты информации и специальными средствами связи. По согласованию с заинтересованными ведомствами на безвозмездной основе использовать необходимую телерадиосвязь;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предъявлении служебного и командировочного удостоверений приобретать вне очереди проездные документы на все виды транспорта и получать место для проживания в гостиницах.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VI. Ответственность сотрудников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полиции и надзор за ее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 нарушение закона и ненадлежащее исполнение служебных обязанностей сотрудники налоговой полиции несут ответственность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сотрудниками налоговой полиции прав и законных интересов юридических и физических лиц влечет ответственность органов налоговой полиции по восстановлению причиненного ими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Незаконные действия сотрудников налоговой полиции могут быть обжалованы в вышестоящий в порядке подчиненности орган, прокурору или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точным и единообразным применением законов при проведении дознания, следствия и оперативно-розыскной деятельности налоговой полицией осуществляется органами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