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04df" w14:textId="53a0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лицензирования предпринимательской деятельности в сфере почтовой связи и телекоммуникаций, использования радиочастотного спектра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1996 г. N 1443. Утратило силу - постановлением Правительства РК от 29 сентября 2004 г. N 998 (U040998)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29 декабря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1894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постановления Президента Республики Казахстан от 17 апреля 1995 г. N 2201" и постановлением Кабинета Министров Республики Казахстан от 16 августа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1127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порядке уплаты лицензионного сбора за право занятия отдельными видами деятельности"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лицензирования предпринимательской деятельности в сфере почтовой связи и телекоммуникаций, использования радиочастотного спектра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в двухмесячный срок привести в соответствие с Положением о порядке лицензирования предпринимательской деятельности в сфере почтовой связи и телекоммуникаций, использования радиочастотного спектра в Республике Казахстан выданные ранее Министерством связи Республики Казахстан лицензии юридическим и физическим лицам, осуществляющим деятельность в сфере почтовой связи и телекоммуникаций.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25 ноября 1996 г. N 1443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 порядке лицензирования предпринимательской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 сфере почтовой связи и телекоммуникаций,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радиочастотного спектра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разработано в соответствии с Указом Президента Республики Казахстан, имеющим силу Закона, от 17 апреля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2200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лицензировании", постановлением Правительства Республики Казахстан от 29 декабря 1995 г. N 1894 "О реализации постановления Президента Республики Казахстан от 17 апреля 1995 г. N 2201" и определяет порядок выдачи и отзыва (прекращения), приостановления действия лицензий (патентов) на предпринимательскую деятельность в сфере почтовой связи и телекоммуникаций, использование радиочастотного спектра.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Лицензирование предпринимательской деятельности в сфере почтовой связи и телекоммуникаций осуществляется с целью государственного регулирования и контроля за деятельностью юридических и физических лиц (в дальнейшем - лицензиаты), предоставляющих услуги почтовой связи и телекоммуникаций потребителям любых категорий, а также эффективного использования радиочастотного спектра как ограниченного природного ресурса, являющегося собственностью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этой деятельности на территории Республики Казахстан осуществляется Агентством Республики Казахстан по информатизации и связи (в дальнейшем - лицензиар).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постановлениями Правительства РК от 8 сентября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ноября 2000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Республики Казахстан от 22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Лицензиар ведет единый республиканский реестр выданных лицензий на предпринимательскую деятельность в сфере почтовой связи и телекоммуникаций, реестр пользователей радиочастотного спектра, а также реестры приостановленных и отозванных лицензий.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Лицензии подписываются Председателем Агентства Республики Казахстан по информатизации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8 сентября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от 3 ноября 2000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Республики Казахстан от 22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о выданных лицензиях, а также решения о приостановлении или прекращении действия лицензий публикуются ежеквартально в периодической печати. </w:t>
      </w:r>
    </w:p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2. Объекты и структура лицензирования, владельцы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лицензий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Лицензированию подлежат следующие виды предпринимательской деятельности в сфере почтовой связи и телекоммуникаций: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местной телефонной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междугородной телефонной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международной телефонной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телеграфной связи, услуг сетей абонентского телеграфирования, "Телекс";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передачи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телематических служб ("Телетекс", "Видеотекс", "Телетекст", "Телефакс", "Бюрофакс", "Видеоконференцсвязь");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сотовой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персональной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подвижной радиотелефонной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подвижной радиосвязи;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персонального радиовызова;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электросвязи по выделенным сетям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электросвязи посредством спутниковых систем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в аренду каналов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по эфирной трансляции телевизионных и звуковых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по трансляции телевизионных программ по системам спутникового телевизионного 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по трансляции телевизионных программ по сети кабельного телевидения;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по трансляции звуковых программ по сетям проводного 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по трансляции звуковых программ по системам спутникового 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по приему, перевозке и доставке почтовых отправлений;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экспресс-почты;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эксплуатация общереспубликанских магистральных и международных линий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эксплуатация магистральных, зоновых и местных сетей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эксплуатация спутниковых систем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эксплуатация объектов радиосвязи, радиовещания и телевидения;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радиочастотного спектра, связанное с деятельностью в сфере телекоммуникаций, в соответствии с Регламентом радиосвязи Международного союза электросвязи и решениями Государственной межведомственной комиссии по радиочастотам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связи - это продукт деятельности по приему, обработке, хранению, передаче и доставке почтовых отправлений или сообщений электросвязи.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связи включает к себя и осуществление технической эксплуатации средств телекоммуникаций, и работу с потребителями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строительство и монтаж оборудования сетей и систем связи, объектов телевидения и радиовещания осуществляются заявителем на основании лицензии Министерства строительства, жилья и застройки территорий Республики Казахстан самостоятельно либо на основании договора с другим юридическим лицом, имеющим лицензию на выполнение таких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 лицензируется 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предоставлению услуг связи исключительно в целях государственного управления, обороны, безопасности и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созданию и эксплуатации сетей внутрипроизводственного и технологического назначения, предназначенных для управления внутрипроизводственной деятельностью и технологическими процессами, не имеющих выхода на сеть связи общего пользования и не использующих радиочастотный спектр;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предоставлению курьерских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предоставлению услуг местной телефонной связи ведомственными сетями (без использования радиочастотного спектра), если они предназначены для удовлетворения собственных нужд юридического лица, без предоставления услуг связи "третьим лицам";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отнесенная к монополии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Лицензия (патент) является документом, удостоверяющим право ее владельца осуществлять предпринимательскую деятельность в сфере почтовой связи и телекоммуникаций в определенных территориальных границах в соответствии с указанной целью в течение установленного срока при соблюдении им требований и условий, включенных в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осуществлении предпринимательской деятельности в сфере телекоммуникаций с использованием радиочастотного спектра, а также деятельности по связи в области радиосвязи, радиовещания и телевидения кроме лицензии на осуществление деятельности лицензиат обязан также получить разрешение (я) на использование радиочастотного спектра, являющееся неотъемлемым приложением к лицензии (в соответствии с пунктом 1 статьи 7 Указа Президента Республики Казахстан, имеющего силу Закона, "О лицензировании").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Разрешение на использование радиочастотного спектра является документом, удостоверяющим право владельца на использование закрепленных за его техническими средствами частотных присвоений (номиналов частот).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Лицензия (патент) юридически закрепляет права лицензиата на осуществление конкретного вида предпринимательской деятельности в области почтовой связи и телекоммуникаций и не может передаваться другому юридическому или физическому лицу. Указанное положение распространяется также и на разрешение по использованию радиочастотного спектра. Действие лицензии не распространяется на третьих лиц, связанных с лицензиатом договорными отношениями.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выдаваемых лицензий в зависимости от вида услуги (деятельности) определяется лицензиаром в соответствии со структурой лицензирования (приложение 1). Ограничения по количеству могут быть связаны с недостаточностью радиочастотного ресурса, кодов междугородной/международной телефонной связи, телефонной нумерации сетей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 каждый вид предпринимательской деятельности выдается отдельная лицензия (патент), которая не может быть использована для других видов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выдача одной лицензии на ведение нескольких видов предпринимательской деятельности по оказанию услуг, если они предоставляются посредством единого технологического комплекса оборудования связи, принадлежащего заявителю.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3. Срок действия лицензий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Срок действия лицензий устанавливается лицензиаром в зависимости от вида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пятнадцать лет - на осуществление предпринимательской деятельности по предоставлению основных услуг электросвязи (местной, междугородной и международной телефонной и телеграфной связи), услуг передачи данных соответствующими национальными сетями, связанной со строительством и эксплуатацией лицензиатом телекоммуникационных сетей, требующих больших капитальных вложений и длительных сроков окупаемости;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пятнадцать лет - на осуществление предпринимательской деятельности по предоставлению услуг сотовой или персональной связи на территории всей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десять лет - на осуществление предпринимательской деятельности по предоставлению основных услуг электросвязи соответствующими зоновыми и местными сетями, выделенными и спутниковыми сетями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десять лет - на осуществление предпринимательской деятельности по предоставлению услуг телематических служб, подвижной радио- и радиотелефонной связи, услуг персонального радиовызова, услуг по предоставлению в аренду каналов связи национальными сетями, выделенными и спутниковыми сетями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пять лет - на осуществление предпринимательской деятельности по предоставлению услуг, перечисленных в предыдущем абзаце, соответствующими зоновыми и местными сетями (емкость сетей 5000 и менее номеров, 120 и менее каналов по линиям связи);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пять лет - на осуществление предпринимательской деятельности по предоставлению услуг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три года - на осуществление предпринимательской деятельности по связи в области радиосвязи, радиовещания и телевидения;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три года - на осуществление технической эксплуатации средств и сетей связи и объектов радиосвязи, радиовещания и телевидения, использование радиочастотного спектра, не связанное с ведением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получения лицензии (патента) на предоставление телекоммуникационных услуг с использованием радиочастотного спектра разрешения на использование частотных присвоений выдаются на шесть месяцев с регулярной пролонгацией их на последующие полугодия до конца срока действия лицензии (патента) на деятельность (пункт 9 настоящего Положения).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4. Содержание лицензий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Лицензия (патент) выдается по установленной форме и содержит ряд обязательных условий, устанавливаемых лицензиаром.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 обязательным условиям лицензии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составе коммутационного оборудования системы технических средств проведения специальных оперативно-розыскных мероприятий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работы (емкости сетей) с указанием типов применяемого оборудования, обязательства по наличию сертификатов соответствия на момент начала эксплуатации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тарифов на услуги связи с лицензиаром, если лицензиат занимает монопольное положение на рынке этого вида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лицензиата по своим обязательствам перед потребителями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вытекающие из специфики отрасли,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составе оборудования сертифицированных аппаратно-программных и технических средств, обеспечивающих проведение оперативно-розыскных мероприятий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закрепления за техническими средствами лицензиата частотных присвоений (получения разрешений на использование радиочастотного спектра);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подключения сети лицензиата к сетям связи общего пользования республики, к сетям связи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обязательной маршрутизации услуг международной связи (трафика) через систему учета, осуществляемого упономоченным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пропуске междугородного и международного трафиков, использовании телефонных кодов, нумерации и т. 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взаиморасчетов между операторами разных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может содержать и другие условия в зависимости от вида деятельности, на осуществление которого она получена.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17 внесены изменения - постановлениями Правительства РК от 25 ноября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1787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августа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Лицензиар имеет право вносить в лицензию изменения, вызванные интересами национальной безопасности, оперативно-розыскными мероприятиями, а также введением новых стандартов, норм и правил эксплуатации на сетях телекоммуникаций. Порядок внесения изменений в лицензию согласовывается с лицензиатом после письменного его извещения лицензиаром о намерении внести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к лицензии, являющиеся неотъемлемым приложением к ней, подписывает Председатель Агентства Республики Казахстан по информатизации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внесены изменения - постановлениями Правительства РК от 8 сентября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ноября 2000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1665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августа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Республики Казахстан от 22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5. Условия и порядок выдачи лицен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зий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Лицензия (патент) на право осуществления предпринимательской деятельности в сфере почтовой связи и телекоммуникаций, использование радиочастотного спектра выдается юридическому или физическому лицу, квалификационный уровень которого соответствует предъявляемым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получения лицензии (патента) юридические и физические лица представляют в лицензионный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утвержденной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государственной регистрации, в котором как один из основных видов отмечена деятельность в сфере почтовой связи и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государственной регистрации учреждения средства массовой информации при подаче заявления на деятельность по связи в области радиовещания и телевидения, если транслируемые программы создаются собственными силами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пояснительную записку, содержащую технические предложения, составленные в соответствии с квалификационными требованиями к лицензируемым видам деятельности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оформления разрешений на использование радиочастотного спектра заявитель (лицензиат) обязан представить заключение санитарного надзора о безопасности размещения радиоэлектронных передающих устройств в данном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подаче заявления о выдаче лицензии на предоставление технических средств для трансляции (ретрансляции) программ зарубежных теле- и радиостанций на территорию Республики Казахстан или с территории Республики Казахстан на третьи страны дополнительно представляются сведения и документы в соответствии с требованиями международных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Заявление и прилагаемые к нему документы регистрируются лицензиаром, заявителю письменно сообщается его регистрационный номер и дата,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Заявление не принимается к рассмотрению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подаче его на виды деятельности, отнесенные к государственной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непредставления требуемых в соответствии с пунктами 20-22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Заявление и прилагаемые к нему документы рассматриваются лицензиаром коллегиально (специально созданной лицензионной комиссией) в течение месяца, после чего заявителю выдается либо лицензия (патент) на осуществление заявленного вида предпринимательской деятельности после уплаты им лицензионного сбора, либо письменный мотивированный отказ.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для осуществления предпринимательской деятельности, связанной с использованием радиочастотного спектра, требуется закрепление одного частотного присвоения, разрешение на использование радиочастоты может выдаваться одновременно с лицензией на деятельность. В остальных случаях - после получения такой лицензии (пункт 1 статьи 7 Указа Президента Республики Казахстан, имеющего силу Закона, "О лицензировании").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необходимости проведения технической экспертизы материалов заявления, международной координации или координации с другими заинтересованными сторонами действий, связанных с необходимостью избежания помех со стороны других радиослужб при подборе частоты (в соответствии с Регламентом радиосвязи Международного союза электросвязи), срок рассмотрения заявления может быть продлен по согласованию с заявителем, но не более чем на два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расходов, связанных с проведением экспертизы, подбором радиочастот и расчетами электромагнитной совместимости, производится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вправе отказаться от назначенных лицензиаром для проведения экспертизы фирм (или конкретных специалистов), если у него есть сомнения в их компетентности или объективности, и потребовать привлечения других.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Выдача лицензий и разрешений может проводиться на конкурсной основе,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один и тот же вид деятельности в одном регионе подано больше заявлений, чем возможно реализовать технически;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предлагаются к внедрению новые услуги связи, связанные с использованием наиболее экономически выгодных полос радиочастотного спектра.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проведения конкурсов определяются Положением о порядке проведения конкурсов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на конкурс только одного заявления лицензия может быть выдана на условиях объявленного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проведения экспертизы лицензиар имеет право привлекать специалистов научно-исследовательских и учебных заведений, консалтинговых фирм, а также независимых экспертов.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6. Отказ в выдаче лицензии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Отказ в выдаче лицензии (патента) производится по следующим причинам: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не отвечает квалификационным требованиям, установленным для заявителя и данного вида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заявителя имеется решение суда, запрещающее ему занятие данным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невозможности технической реализации вида деятельности, связанной с отсутствием радиочастот, телефонных кодов, ограничениями по мощности и дислокации телевизионных и радиовещательных станций, предусмотренными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не внес плату за выдачу лицензии. </w:t>
      </w:r>
    </w:p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7. Приостановление, прекращение действия и отзыв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лицензии (патента)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31. Лицензиар вправе приостановить действие лицензии (патента) на срок до шести месяцев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непредоставления услуг в течение трех месяцев с даты, установленной лицензией в соответствии с поданным заявлением;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задолженности по платежам за лицензию или за использование радиочастот на срок более одного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недостоверной информации о качестве оказываемых потребителям услуг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несоблюдения установленных норм, правил технической эксплуатации и качества предоставляемых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условий лицензии, выявленного в результате проверки деятельности лицензиаром или уполномоченным им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 в предоставлении лицензиару сведений, необходимых для оценки деятельности лицензиата.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приостановления включается в общий срок действия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Действие выданной лицензии прекращается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истечения срока, на который выдана лицензия (патент);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прекращения предпринимательской деятельности гражданина, реорганизации или ликвидации юридического лица, которому выдана лицензия (патент);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подачи лицензиатом заявления о прекращении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отзыва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Лицензия (патент) может быть отозвана в судебном порядке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владельцем деятельности, не предусмотренной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антимонопольного законодательства по представлению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передачи другим потребителям во временное или постоянное использование закрепленных за лицензиатом радиочастот;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неустранения в установленные сроки причин, вызвавших приостановление действия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прекращении действия лицензии сбор за ее выдачу возврату не подлежит.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 приостановлении действия лицензии (патента) владельцы информируются в письменном виде в недельный срок после принятия такого решения лицензиаром (лицензионной комиссией), с указанием причин.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извещение в адрес лицензиата подписывает Председатель Агентства Республики Казахстан по информатизации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35 внесены изменения - постановлением Правительства РК от 8 сентября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ноября 2000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1665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Республики Казахстан от 22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8. Права и обязанности лицензиатов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36. Владельцы лицензий (патентов)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свободные цены на предоставляемые услуги связи (кроме услуг, тарифы на которые регулируются Правительством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подключение к сетям связи общего пользования на равных условиях (технических и коммерческих) с другими лицензиатами, если конкурсными условиями не установлено иное;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получения нескольких лицензий на различные виды предпринимательской деятельности в сфере почтовой связи и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обращение в лицензионный орган для разрешения споров с другими лицензиатами;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знакомиться со всеми материалами по вопросу приостановления или прекращения действия лицензии, а также присутствовать при рассмотрении лицензиаром этих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Лицензиаты обладают также всеми правами, предусмотренными лицензией (патентом) и не противоречащими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Владельцы лицензий (патентов) обязаны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всех условий и требований лицензии (патента);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требований законодательства Республики Казахстан, установленных стандартов, норм, правил технической эксплуатации систем, сетей и предоставления услуг. Применение сертифицированного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публикацию тарифов на предоставляемые населению почтовые и телекоммуникационные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тайну телефонных, телеграфных и иных сообщений;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по запросу лицензионного органа статистических и справочных данных, других сведений, связанных с лицензируемой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и правильное внесение платежей за лицензию и за использование радиочастотного спектра;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лицензиару или уполномоченным им лицам для контроля за работой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прав потребителей путем гарантирования им качества предоставляемых услуг, в том числе основных услуг электросвязи, в течение 24 часов в 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справочников, содержащих списки абонентов сетей, подключаемых к сетям связи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сети в распоряжение государственных органов в чрезвычайных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Владельцы лицензий (патентов) несут ответственность за соблюдение требований, включенных в лицензии (патенты), в соответствии с законодательством Республики Казахстан. 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9. Плата за выдачу лицензии (патента)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40. Лицензиатами ежегодно уплачивается лицензионный сбор по истечении двенадцатимесячного периода с момента уплаты сбора в первый раз при получении лицензии в соответствии с Указом Президента Республики Казахстан, имеющим силу Закона, от 24 апреля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2235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и Положением о порядке уплаты лицензионного сбора за право занятия отдельными видами деятельности, утвержденным постановлением Кабинета Министров Республики Казахстан от 16 августа 1995 г. N 1127.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платежного поручения представляется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утрате лицензии (патента) (потери, уничтожении и т. д.) выдается новая лицензия (патент) с пометкой "дубликат". За выдачу дубликата лицензиат вносит плату лицензиару в размере 50 процентов от суммы, взимаемой за выдачу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Для получения лицензии (патента) или дубликата заявитель должен предъявить копию платежного документа. 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10. Контроль за соблюдением условий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(патентов)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43. Лицензиар осуществляет приобретение, учет и хранение бланков лицензий, а также контроль за соблюдением условий лицензий (патентов) их владельцами.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Контроль за соблюдением лицензионных условий лицензиатами осуществляет лицензиар.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постановления Правительства РК от 8 сентября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Сроки проведения плановых проверок согласовываются с лицензиатами с целью избежания вынужденных простоев и перерывов в технологических процессах, могущих привести к нанесению материального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Решение о приостановлении действия лицензии (патента) или подаче иска об отзыве лицензии на основании таких рекомендаций по результатам проверок принимает лицензиар. Патент может быть отозван только в судебном порядке по иску лицензиара.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Лицензиаты возмещают расходы, связанные с проверками деятельности по жалобам обслуживаемых ими потребителей, если будет установлен факт нарушения прав последних.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остальных случаях расходы возмещают инициаторы проверок. 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11. Разрешение споров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48. Если лицензия (патент) не выдана в установленный срок, или отказ представляется заявителю необоснованным, он вправе в месячный срок обжаловать эти действия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Лицензиат также вправе обжаловать действия лицензиара в части приостановления действия лицензии или внесения в нее новых условий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За необоснованный отказ в выдаче лицензии (патента), нарушение сроков рассмотрения заявлений, необоснованное приостановление действия лицензий (патентов), разглашение относящихся к коммерческой тайне сведений, полученных при проверке деятельности лицензиатов, лицензиар несет ответственность в порядке, установленном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Возмещение убытков, вызванных необоснованным отказом в выдаче лицензии или нарушением прав лицензиата, осуществляется в порядке, установленном гражданским законодательством Республики Казахстан. </w:t>
      </w:r>
    </w:p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 Т Р У К Т У Р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лицензирования предпринимательской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 сфере почтовой связи и телекоммуникаций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Виды деятельности, отнесенные к монополии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Проектирование, строительство и эксплуатация сетей повышенной живучести.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Эксплуатация технических средств магистральной КВ радиосвязи.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Выпуск знаков почтовой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Предоставление услуг фельдъегерской связи и спецсвязи.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Сохранение монополии на вышеперечисленные виды деятельности необходимо в целях защиты интересов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Сектор ограниченной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Предоставление услуг междугородной и международной телефонной связи абонентам сети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Предоставление услуг телеграфной связи сети общего пользования, сетей абонентского телеграфирования, "Телекс".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Эксплуатация технических средств радиосвязи, радиовещания и телевидения, предназначенных для распространения государственных программ 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Предоставление услуг передачи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Предоставление услуг телематических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Предоставление услуг сотовой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Предоставление услуг персональной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Предоставление услуг электросвязи по выделенным сетям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Предоставление услуг электросвязи посредством спутниковых систем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Предоставление каналов связи в аренду.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Предоставление услуг по трансляции телевизионных и звуковых программ по системам спутникового 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Предоставление услуг по эфирной трансляции телевизионных и звуковых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Предоставление услуг по приему, перевозке и доставке почтовых отправлений на территории республики или нескольких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Предоставление услуг экспресс-почты.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Эксплуатация общереспубликанских магистральных и международных линий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Техническая эксплуатация магистральных сетей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Техническая эксплуатация спутниковых систем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Лицензии выдаются как на территорию области, так и на территорию всей республики. Ограничения в количестве лицензий могут возникнуть в связи с наличием свободных международных кодов, закрепленных Международным союзом электросвязи за Республикой Казахстан, свободной емкостью сегментов спутников на орбитах и требованиями технических стандартов, принятых к внедрению на территории республики, наличием свободных радиочастот и т. 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Сектор свободной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Предоставление услуг местной телефонной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Предоставление услуг подвижной радиотелефонной связи (кроме сотовой и персональной).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Предоставление услуг подвижной радиосвязи.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Предоставление услуг персонального радиовызова.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Предоставление услуг по трансляции телевизионных программ по сетям кабельного телевидения.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Предоставление услуг по приему, перевозке и доставке почтовых отправлений на территории одной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Техническая эксплуатация зоновых и местных сетей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Техническая эксплуатация объектов радиосвязи, радиовещания и телевидения.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Лицензии выдаются только на территорию одной области. Заявители, желающие осуществлять тот или иной вид деятельности на территории нескольких областей, получают соответствующее количество лицензий. </w:t>
      </w:r>
    </w:p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Порядок представления сведений по квалификационным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требованиям в сфере почтовой связи и телекоммуникаций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К субъекту, запрашивающему лицензию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занятия предпринимательской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Заявитель должен представить сведения о себе, содержащие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характеристику заявителя - наименование, организационная форма, основные виды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 и масштаб прежней деятельности в области заявляемых услуг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сотрудников, занятых на предприятии, по заявляемому виду деятельности, их квалификацию (по дипломам высшего или среднего специального образования по профилю отрасли "связь" со стажем работы в соответствии с квалификацией не менее трех лет), соответствие требованиям по обеспечению качественного и безопасного осуществления лицензируемого вида деятельности, предоставления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инвестиций для создания или развития средств телекоммуникаций (собственные средства, финансирование за счет бюджета, кредиты банка - с гарантией правительства или без, выпуск и продажа акций и т. 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владения, распоряжения и пользования техническими средствами (полностью заявителя, совместно с другими юридическими лицами, полностью других юридических лиц - использование на правах 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самостоятельности по взаимоотношениям с потребителями услуг (осуществляется самостоятельно или требуются посредники - "поставщики услуг", либо заявитель сам является посредником другого юридического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самостоятельности в эксплуатации средств телекоммуникаций. 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2. К лицензируемым видам деятельности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Заявитель представляет на рассмотрение лицензиару технические предложения по виду деятельности, на который запрашивается лицензия.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предложения должны дать полное и ясное представление об организации деятельности лицензиата по предоставлению пользователям услуг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содержание технических предложений: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создаваемой сети, на основании каких решений будет осуществляться деятельность по предоставлению услуг (решение совета директоров, собрания акционеров, поручение администрации и т. 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Территория, на которой будут предоставляться услуги, по этапам создания и/или развития и с привязкой к административно-территориальному делению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спроса на предоставляемые услуги, прогноз конкурентоспособности этих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технические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емкость сети, в т.ч. по этапам создания и/или развития, ожидаемый трафик;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типы выбранного оборудования (коммутационное, системы передачи на соединительных линиях, типы линий на абонентском участке, аппаратура сопряжения, терминальное оборудование), фирмы-производители, наличие сертификатов соответствия, признанных в Государственной системе сертификации Республики Казахстан; при использовании радиосредств - привести перечень оборудования, на которое необходимо получить частотные присвоения;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аппаратуры повременного учета стоимости телефонных переговоров, аппаратуры определения номера (для местной телефонной связи);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организации связи в привязке к административным пунктам и этапам создания сети с необходимыми пояснениями;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сетями связи общего пользования, другими сетями связи на территории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организации межстанционных соединений (по собственным средствам сети связи заявителя с указанием конкретных технических средств, по арендованным каналам других сетей);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организации выхода сети заявителя на зарубежные сети связи (для международной связи), компании - операторы связи. Приложить копии протоколов о намерениях или других документов, подтверждающих возможности сотрудничества. Технические средства, которые будут использоваться для организации связи с сетями зарубежных партнеров, возможность транзита через сети взаимодействующих партнеров на третьи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нумерации с указанием нумерации при организации входящей и исходящей местной, междугородной, международной связи. Необходимость выделения междугородного и/или внутри зонового кодов. Планы нумерации и необходимость выделения кодов для выделенных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планируемая нагрузка на одного абонента в сети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пунктов коллективного пользования и таксофонов;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метрологическое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предоставляемых услуг, гарантируемые потребителям, работы сети (время ожидания соединения, процент отказов в часы наибольшей нагрузки, среднее время устранения повреждений и т. 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организации системы управления и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технических предложениях по организации систем и/или сетей радиотелефонной связи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указать выбранный стандарт, диапазон частот, тип оборудования, указать точные места установки передающего оборудования, способы организации сопряжения с сетью связи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привести расчет необходимого числа частотных каналов. При намерении подключения создаваемой сети к сети связи общего пользования излагаются основные технические решения в соответствии с пунктом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все радиооборудование, независимо от области его применения (сети электросвязи, радиосвязь, радиовещание и телевидение),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тактико-технические данные РЭС;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радиопередатчиков, характеристики излучаемых сигналов;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радиоприемников;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антенн.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создании спутниковых систем связи или использовании земных станций спутниковой связи для организации каналов между административными пунктами должны быть представлены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расположение и принадлежность (страна) используемых искусственных спутников Земли (ИСЗ), их тип и точки стояния, зона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величина загрузки ИСЗ создаваемой системой и рост загрузки по этапам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диапазон частот на линиях вверх и вниз, типы модуляции, уплотнения и межстанционного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типы земных станций, входящих в систему связи, фирмы-производители, наличие сертификатов, признанных в Государственной системе сертификации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энергетические параметры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сопряжение с наземными линиями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Технические предложения на предоставление услуг по трансляции радио- или телепрограмм должны содержать также данные по типу зданий, в которых размещается радиопередающее оборудование, типу опор для размещения антенн, сведения о способах подачи программ от источников их формирования до радиопередающей 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почтовой связи необходимо указать: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пересылки почтовых отправлений от приема до выдачи адресату с указанием используемых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предъявления на таможенный досмотр почтовых отправлений, поступающих из-за рубежа и направляемых за рубеж.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всех видов деятельности по предоставлению услуг заявитель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указать категории пользователей, которым предоставляются услуги связи (все юридические и физические лица или ограниченные категории пользователей), а также свою ответственность перед пользователями за неисполнение или ненадлежащее исполнение своих обязанностей по предоставлению услуг в гарантированные сроки и с соответствующим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бизнес-план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предложения оформляются в виде пояснительной записки в двух экземплярах машинописным текстом с приложением необходимых схем, таблиц, графиков. Текст пояснительной записки составляется на казахском или русском языках. 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 порядке проведения конкурсов на получение лицензий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предпринимательскую деятельность в сфере почтовой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 телекоммуникаций и разрешений на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радиочастотного спектра в Республике Казахстан 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 Общие положения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содержит общие правила организации и проведения конкурсов на получение лицензий на предпринимательскую деятельность в сфере почтовой связи и телекоммуникаций, разрешений на использование радиочастотного спектра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проведения конкурса, является приказ Агентства Республики Казахстан по информатизации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и проведения конкурса создается специальная комиссия, состав которой утверждается приказом Агентства Республики Казахстан по информатизации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каждого конкурса комиссиями будут разрабатываться индивидуальные условия проведения и требования к заявителям, но в строгом соответствии с данным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 конкурсной выдаче лицензий на тот или иной вид предпринимательской деятельности в сфере почтовой связи и телекоммуникаций и разрешений, если он связан с использованием радиочастотного спектра, принимаются при наличии нескольких претендентов на ведение одного и того же вида деятельности в одном регионе при ограниченности частотного ресурса в данном регионе, ограниченности другой технической возможности реализации такой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же решение может быть принято для выбора наилучшего оператора (или двух-трех операторов) при внедрении новых услуг подвижной радио- и/или радиотелефонной связи с целью наиболее эффективного использования радиочастотного спектра как ограниченного природного ресурса, принадлежащего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может быть объявлен и решением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раздел 1 внесены изменения - постановлениями Правительства РК от 8 сентября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ноября 2000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1665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Республики Казахстан от 22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2. Конкурсная комиссия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состав конкурсной комиссии кроме представителей лицензиара и Государственной межведомственной комиссии по радиочастотам Республики Казахстан могут быть введены эксперты независимых консалтинговых фирм, в том числе юридических, представители Государственного комитета Республики Казахстан по ценовой и антимонопольной политике, Государственного комитета Республики Казахстан по управлению государственным имуществом, Национального агентства по делам печати и массовой информации (по согласованию), местных исполнительных органов, другие специалисты в зависимости от вида деятельности и территории, на которую будет распространяться действие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Конкурсная комиссия организует, проводит конкурс и выдает лицензиару итоговый документ, служащий основанием для оформления лицензии и/или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Конкурсная комиссия имеет право дополнительно привлекать к работе экспертов и консультантов.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комиссии осуществляется в соответствии с действующим законодательством Республики Казахстан и настоящим Положением, на основе гласности, коллегиального принятия окончательного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заявочных документов конкурса и принятии решения должна быть обеспечена полная конфиденциальность.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имеет право отклонить любое предложение, представленное в конкурсную комиссию, если заявитель: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представил ложные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нарушает действующие на территории Республики Казахстан законы;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его заявки не соответствуют установленным конкурсной комиссией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вправе запрашивать дополнительные сведения у заявителей, если это необходимо для принятия окончательного решения, а также приглашать на заседания заявителей. 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3. Организация конкурса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принятия решения о проведении конкурса сведения об этом публикуются лицензиаром в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готовит конкурсную документацию, содержащую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сроки проведения конкурса и необходимые в связи с этим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содержанию заявок на участие в конкурсе;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между новыми операторами и операторами существующих сетей, в т. ч. сети общего пользования, включая вопросы взаиморасчетов за подключения;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лицензии, в котором оговариваются обязательства по объему сети, услугам, уровням тарифов и другие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завершения подготовки конкурсной документации дается еще одно рекламное сообщение в печати о готовности разослать документы конкурса за установленную плату всем потенциальным участникам и о сроках начала и окончания приема заявок на участие в 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стадии подготовки заявочных документов на конкурс претенденты имеют право задавать комиссии вопросы, представленные в письменной форме и касающиеся проведения конкурса и содержания конкурсной документации. Вопросы и ответы на них комиссия рассылает всем сторонам, получившим конкурсную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Поступающие заявочные материалы регистрируются комиссией. Заявителям сообщается письменно дата регистрации заявки и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вопросы и ответы также должны быть зарегистрированы.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окончания приема заявочных документов дается сообщение в прессу об этом и о перечне фирм, представивших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определенный условиями проведения конкурса срок комиссия рассматривает поступившие документы и выбирает наилучшее предложение. Итоговое решение должно быть аргументировано и оформлено на основании протокола заседания комиссий в трехдневный сред после заседания. Это решение передается лицензиару для публикации и выдачи лицензии и/или разрешения победителю конкурса, которому также выдается копия решения. Протокол заседания комиссии подписывают все ее члены, итоговое решение - председатель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конкурсной комиссии считается правомочным при наличии не менее 2/3 ее членов, решение, принятое большинством голосов квалифицированных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поступившие на рассмотрение в конкурсную комиссию, возврату не подлежат и остаются в собственности Министерства транспорта и коммуникаций Республики Казахстан. 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Требования, предъявляемые к участникам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 заявочным материалам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участию в конкурсе допускаются юридические, независимо от форм собственности, и физические лица, в том числе иностранные, имеющие собственные средства или гарантии банков по выделению кредитов на осуществление технического проекта или предложения, представляемого на конкурс.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Заявителем конкурсного предложения признается юридическое или физическое лицо, представившее заявочные материалы, соответствующие требованиям, предъявленным конкурсной комиссией, и получившее регистрационный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заявочных материалах отражается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Описание заявителя - общая характеристика, наименование, организационная форма.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заявка на участие в конкурсе подана консорциумом - приводится краткое описание членов консорциума, включая название и местоположение, род деятельности; распределение обязанностей в рамках консорциума, предлагаемая юридическая форма: акции, финансовое обеспечение акций и т. 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Возможности заявителя - приводятся сведения, касающиеся разработки, внедрения и технического обслуживания создаваемой сети или объекта. Если заявка подана консорциумом, то описывается вклад каждого члена консорциума.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Финансовые возможности - финансовый менеджмент и перечень источников финансирования с документальным подтверждением.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Технические возможности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разделе подробно излагаются основные технические решения в соответствии с квалификационными требованиями к лицензируемому виду деятельности (приложение 2 к Положению о лицензировании). Заявитель должен показать, какое качество обслуживания и предоставляемых услуг он может гарантировать, а также подтвердить свою готовность представлять информацию о состоянии используемых технических средств, тарифах на всю номенклатуру услуг, а также статистические отчетные данные, не препятствовать государственным службам при проведении проверок технических параметров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рынка: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заявителем рынка с учетом существующих услуг и ожидаемой перспективы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(ов) получения этой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предполагаемая потребность в заявляемых услугах на срок действия лицензии и планы перспективного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работы с описанием основных факторов и положений плана, включая развитие по годам с увязкой по территории охвата; общие затраты на ввод в строй, техническое обслуживание и другие капиталовложения на последующие годы действия лицензии; бизнес-план (капитальные вложения, тарифы на услуги, прибыль) для оценки предложения по экономическим показателям на срок, на который будет выдана лицензия.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Заявители могут дополнительно сообщать любые сведения по существу конкурса, которые, по их мнению, дадут возможность комиссии более объективно оценить проекты (предложения), могут указать возможные пути модернизации проекта (предложения) и сроки их реализации.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