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8fad" w14:textId="7a58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1996 г. N 1445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погашения образовавшейся взаимной
задолженности местного бюджета Северо-Казахстанской области и
республиканского бюджета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Государственным налоговым комитетом Республики
Казахстан произвести погашение задолженности местного бюджета
Северо-Казахстанской области перед республиканским бюджетом по
подоходному налогу с юридических лиц согласно акту сверки по
состоянию на 1 ноября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указанный зачет произвести в счет недофинансированной
субвенции, предусмотренной этой области в республиканском бюджете на
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Зачет задолженности провести с отражением засчитываемых сумм
в доходной и расходной частях государственного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