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a483" w14:textId="c98a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27 мая 1996 г. N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1996 г. N 1458. Утратило силу - постановлением Правительства РК от 27 мая 1998 г. N 484 ~P980484.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27 мая 1996 г. N 646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Компетентном органе Правительства Республики Казахстан по заключению и исполнению контрактов с недропользователями в Республике Казахстан"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нефтяной и газовой промышленности Республики Казахстан - по проведению нефтяных операций, а при создании совместных предприятий - с согласия Государственного комитета Республики Казахстан по управлению государственным имуществом и Министерством геологии и охраны недр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комитет Республики Казахстан по управлению государственным имуществом и Министерство геологии и охраны недр Республики Казахстан - в случае приватизации или имущественного найма (концессии) предприятий, разрабатывающих природные ресурсы, вне зависимости от их отраслевой принадлежности";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Установить, что подготовку предприятий к приватизации и связанные с этим процессом переговоры с инвесторами осуществляют соответствующие отраслевые министерства";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считать пунктом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