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ef7f" w14:textId="2ede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поставке нефтепродуктов в счет налоговых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1996 г. N 1464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своевременного обеспечения горюче-смазочных материалами
Вооруженных Сил Республики Казахстан и снижения задолженности по
платежам в республиканский бюджет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обороны, согласованное с
Министерством нефтяной и газовой промышленности Республики
Казахстан, акимами Павлодарской и Мангистауской областей о поставке
нефтепродуктов на нужды Вооруженных Сил Республики Казахстан в
ноябре-декабре 1996 года в счет налоговых платежей акционерных
обществ "Павлодарский нефтеперерабатывающий завод" и
"Каражанбасмунай" в республиканский бюджет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и Государственному налоговому комитету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поставки нефтепродуктов производить зачеты
задолженностей в республиканский бюджет акционерных обществ,
указанных в приложении, с республиканским бюджетом на общую сумму
700 (семьсот)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указанные суммы в счет финансирования учреждений
Министерства обороны Республики Казахстан, с отражением их в
доходной и расходной частях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обществу "Каражанбасмунай" обеспечить в
ноябре-декабре 1996 года поставку сырой нефти акционерному обществу
"Павлодарский нефтеперерабатывающий завод" в объемах, необходимых
для производства нефтепродуктов, в соответствии с приложением.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Согласиться с предложением Министерства обороны и
Министерства финансов Республики Казахстан о неприменении штрафных
санкций к акционерным общества "Павлодарский нефтеперерабатывающий
завод" и "Каражанбасмунай" за просрочку платежей в республиканский
бюджет, указанных в приложении к настоящему постановлению, за
ноябрь-декабрь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2 декабря 1996 г. N 1464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О С Т А В К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нефтепродуктов на нужды Министерства обороны
     Республики Казахстан акционерными обществами "Павлодарский
          нефтеперерабатывающим завод" и "Каражанбасмунай"
       в счет погашения задолженности по налоговым платежам в
      республиканский бюджет по собственному производству и за
         АО "Каражанбасмунай" в ноябре - декабре 1996 года
--------------------------------------------------------------------
        Вид и марка           !АО"Павлодарский НПЗ" !АО"Павлодарский
      нефтепродуктов          !                     !НПЗ в счет
                              !                     !АО "Каражанбас-
                              !                     !мунай"
                              !---------------------!---------------
                              !Количество,!Стоимость!Количе- !Стои-
                              !тонн       !тыс.тенге!ство,   !мость
                              !           !         !тонн    !тыс.
                              !           !         !        !тенге
--------------------------------------------------------------------
Бензин автомобильный А-76         6450       87075     7200   97200
Топливо дизельное "З"             5850     63685,4    13127  142906
Керосин авиационный TC-1         16750      184250     3000   33000
Мазут М-10О                        -           -      13000   58735
Транспортные расходы,
оплачиваемые за счет
поставщиков по доставке
нефтепродуктов до складов
потребителя                                 14989,6           18159
Итого                                       350000           350000
Задолженность по налоговым
платежам в республиканский
бюджет, принимаемая к зачету,
всего                                       350000           350000
в том числе:
акцизы                                      350000              -
налог на добавленную стоимость                 -             250000
подоходный налог с юридических лиц             -             100000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