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08f3" w14:textId="61a0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 февраля 1996 г.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1996 г. N 1478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приложение 1 к постановлению Правительства Республики
Казахстан от 2 февраля 1996 г. N 141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P960141_ </w:t>
      </w:r>
      <w:r>
        <w:rPr>
          <w:rFonts w:ascii="Times New Roman"/>
          <w:b w:val="false"/>
          <w:i w:val="false"/>
          <w:color w:val="000000"/>
          <w:sz w:val="28"/>
        </w:rPr>
        <w:t>
  "Об инвестиционной
программе Республики Казахстан на 1996 год" следующие дополнения и
изменения:
     дополнить строками, порядковые номера 17 и 18, следующего
содержания:
     "17  Барклайзбанк,    Строительство    61,7    Минздрав
          Великобритания   больничного      млн.$   Республики
                           комплекса                Казахстан
                           на 240 коек,
                           г. Акмола
      18  Берлинер банк    Технологическая  15      АОЗТ
          Германия         линия по         млн.ДМ  "Казахстан-
                           производству             Полиалпан";
                           теплоизоляционных
                           панелей
                           "Полиалпан",
                           г. Акмола
     в строке "ИТОГО" цифры                "537.9 млн.$
                                            114.2 млн. DM
                                            7.236 млрд. яп. иен"
     заменить цифрами                      "599.6 млн.$
                                            129.2 млн. DM
                                            7.236 млрд. яп. иен"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