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dd2a" w14:textId="44fd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1995 г.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1996 года № 1491.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качества лицензий, выдаваемых на эксплуатацию горных производств, связанных с добычей угля,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1 к постановлению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N 2201" (САПП Республики Казахстан, 1995 г., N 41, ст. 515)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5,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"эксплуатация угледобывающих производств";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7, после слов "пожароопасных и горных производств" дополнить словами "(кроме угледобывающих производств)".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