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e298" w14:textId="138e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упрощении порядка экспорта товаров из Республики Казахстан и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1996 г. N 1492.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Программе действий Правительства Республики Казахстан по углублению реформ на 1996-1998 годы, в целях стимулирования экспорта промышленной и сельскохозяйственной продукции и приведения нормативов внешнеэкономической деятельности в соответствие с принципами и нормами Всемирной торговой организации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Республиканскую ценовую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месячный срок разработать меры по созданию условий для формирования добровольных ассоциаций (союзов) производителей сельхозпродукций, защищающих интересы 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выборочная независимая инспекция осуществленных экспортных контрактов действует до 1 января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следующие изменения и дополнения в постановление Правительства Республики Казахстан от 28 мая 1996 г. N 654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P960654_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выборочной независимой инспекции осуществленных экспортных контрактов" (САПП Республики Казахстан, 1996 г., N 25, ст. 209):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пункта 4 слова "3 года" заменить словами "1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7 исключить слова "и последующие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приложение 4 "Перечень товаров, экспортируемых из Республики Казахстан, по которым проводится выборочная независимая инспекция осуществленных экспортных контрактов" дополнения согласно приложению к настоящему постановлению.&lt;*&gt;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Действие абзаца четвертого пункта 4 отменено - Указом Президента РК от 31 декабря 1996 г. N 3309.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Таможенному комитету и Государственному налоговому комитету Республики Казахстан в случае обнаружения заниженных цен экспортных контрактов по сравнению с ценами, определенными независимой инспекцией, применять меры по корректировке налогооблагаемого дохода, предусмотренные таможенным и налоговым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Таможенному комитету Республики Казахстан в срок до 1 января 1997 года подписать договор о совместной деятельности по проведению выборочной независимой инспекции осуществленных экспортных контрактов с победителем тендера, проведенного Межведомственной комиссией Республики Казахстан по организации выборочной независимой инспекции осуществленных экспортных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Межведомственной комиссии Республики Казахстан по организации выборочной независимой инспекции осуществленных экспортных контрактов в срок до 25 декабря 1996 года утвердить Методику определения экспортных цен на товары, по которым проводится выборочная независимая инспекция.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постановление Кабинета Министров Республики Казахстан от 28 июля 1995 г. N 1035 " Об утверждении Перечня биржевых товаров" (САПП Республики Казахстан, 1995 г., N 26, ст. 302).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Действие пункта 8 отменено - Указом Президента РК от 31 декабря 1996 г. N 3309.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со дня опубликования.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 5 декабря 1996 г. N 1492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Перечень товаров, экспортируемых из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которым проводится выборочная независимая инспекция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осуществленных экспортных контрактов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товара                            Код ТН ВЭД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Пшеница (всех видов)                           1001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Ячмень                                         1003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Рис                                            1006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Шкуры крупного рогатого скота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животных семейства лошадиных               4101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Шкуры овец или ягнят                           4102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Шерсть тонкая (мериносовая,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немериносовая, мытая и немытая),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полутонкая, полугрубая, грубая                 5101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Волос животных (тонкий или грубый),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ангорского кролика, верблюда, коз ангорских    5102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Хлопок-волокно                                 5201, 5203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Отходы хлопка (линт)                           5202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