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f0b0" w14:textId="0cd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государственных научных стипендиях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1996 года № 1501.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1996 г. N 2895 "О мерах по совершенствованию системы государственного управления наукой в Республике Казахстан" (САПП Республики Казахстан, 1996 г., N 12, ст. 86)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1996 г. N 1063 "О мерах государственной поддержки ученых и специалистов, внесших выдающийся вклад в развитие науки и техники, и талантливых молодых ученых" (САПП Республики Казахстан, 1996 г., N 35, ст. 338)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государственных научных стипендиях.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9 декабря 1996 г. N 1501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государственных научных стипендиях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1996 г. N 1063 "О мерах государственной поддержки ученых и специалистов, внесших выдающийся вклад в развитие науки и техники, и талантливых молодых ученых".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научные стипендии присуждаются на конкурсной основе кандидатам, представляющим собственные исследования или являющимся ответственными исполнителями (руководителями) программ, направленных на решение научных проблем, или задач, имеющих актуальное научное и важное социально-экономическое значение и обеспечивающих научно-технический приоритет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соискание государственных научных стипендий для ученых и специалистов, внесших выдающийся вклад в развитие науки и техники, выдвигаются кандидатуры, активно участвующие в проведении фундаментальных или прикладных исследований в приоритетных для государства направлениях, в подготовке научных кадров высшей квалификации, в решении крупной научной или практической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соискание государственных научных стипендий для талантливых молодых ученых выдвигаются кандидатуры в возрасте до 35 лет включительно, активно участвующие в проведении исследований по решению научных проблем и получившие признание научной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научные стипендии назначаются сроком до двух лет приказом Министерства образования науки Республики Казахстан (далее - Министерство), изданным на основании решения коллегии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5 - в редакции постановления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Право выдвижения кандидатов на государственные научные стипендии предоставляется ученым (научным, научно-техническим) советам научно-исследовательских организаций, высших учебных заведений и других организаций, занимающихся научной деятельностью, а также действительным членам Национальной академии наук Республики Казахстан, избранным на момент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1996 г. N 2895 "О мерах по совершенствованию системы государственного управления наукой в Республике Казахстан". Ученые (научные, научно-технические) советы принимают мотивированное решение о выдвижении кандидата тайным голосованием простым большинством голосов, которое оформляется протоколом и представляется в Министерство.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Внесены изменения в пункт 6 -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оформления документов, представляемых на соискание государственных научных стипендий, определяется Министерством и излагается в объявлении о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Внесены изменения в пункт 7 -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(Пункт 8 исключен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Решение о проведении конкурса на назначение государственных научных стипендий и список стипендиатов, прошедших по конкурсу, публикуются в официальной республиканской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Внесены изменения в пункт 9 -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Стипендиаты отчитываются о проделанной работе перед внесшими их кандидатуры на утверждение советами.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Внесены изменения в пункт 10 -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Средства на выплату государственных научных стипендий предусматриваются Министерству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Внесены изменения в пункт 11 -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научные стипендии выплачиваются стипендиатам по месту основной работы сверх установленных должностного оклада, пенсии, стипендии, различных доплат и надбавок.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научные стипендии не назначаются действительным членам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Внесены изменения в пункт 13 -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 Досрочное прекращение выплаты государственной научной стипендии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стипендиатом научной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стипендиата на постоянное место жительства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смерти стипендиата;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досрочном прекращении выплаты государственной научной стипендии принимается коллегией Министерства на основании представления соответствующего ученого (научного, научно-технического)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Дополнено пунктом 13-1 - постановлением Правительства РК от 10 мая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