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df6" w14:textId="a2f8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Национального академического центра аграрных исследований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1996 г.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мая 1996 г. N 3001 "О создании Национального академического центра аграрных исследований Республики Казахстан" (САПП Республики Казахстан, 1996 г., N 21, ст. 179) Правительство Республики Казахстан п о с т а н о в л я е 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 научных организаций, подведомственных Министерству науки - Академии наук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В пункт 1 внесены изменения - постановлением Правительства РК от 29 октября 2002 г. N 1148.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/>
          <w:color w:val="800000"/>
          <w:sz w:val="28"/>
        </w:rPr>
        <w:t>(Пункт 2 исключен 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Правительства РК от 29 октября 2002 г. N 1148)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науки - Академии наук Республики Казахстан в месячный срок утвердить в установленном порядке научно-техническую программу "Научное обеспечение агропромышленного комплекса" в соответствии с основными заданиями и показателями, обеспечить целевое финансирование программы за счет средств республиканского бюджета, предусмотренных для финансирования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Поручить Министерству науки - Академии наук совместно с Министерством труда по согласованию с Министерством финансов Республики Казахстан разработать и утвердить Положение об оплате труда работников Национального академического центра аграрных исследований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9 декабря 1996 г. N 1502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научных организаций, подведомственных Министерству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науки -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Наименование             !    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                   !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земледелия имени В.Р.Вильямса   Каскеленский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ордена Трудового Красного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Знамени научно-исследовательский         Жамбылский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технологический институт овцеводства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технологический институт животноводства  Каскеленский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картофельного и овощного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институт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научно-исследовательскими ветеринарными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станциями (НИВС)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НИВС         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НИВС           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 НИВС имени академика          г.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К. И. Скрябина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Кустанайская НИВС                        г. Кустанай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Целиноградская НИВС                  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 НИВС         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экономики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Целинный филиал Казахского           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защиты растений                 Каскеленский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Приаральский научно-исследовательский    г. Кзыл-Орда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агроэкологии 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Карагандинский научно-исследовательский  Карагандинская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совхоз-институт сельского хозяйства      Тельманский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Северный научно-исследовательский        Северо-Казахстанская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животноводства и ветеринарии   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Бишкульский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каракулеводства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водного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Алматинский комплексный отдел      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Казахского научно-исследовательского     Талгарский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института водного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ордена Трудового Красного      Акмолинская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Знамени научно-исследовательский         Шортандинский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зернового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имени А. И. Бараева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Кокшетауская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лесного хозяйства с             г. 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лесными опытными станциями (ЛОС):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 ЛОС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Алтайская ЛОС                            г. Лениногорск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ЛОС               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Кустанайская ЛОС                         г. Кустанай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Жаныбекский стационар                    Западно-Казахстанская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КазНИИЛХа                               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Жаныбекский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рыбного хозяйства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Балхашское                               г. Балхаш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Алтайское         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Аральское                                г. Аральск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Атырауское          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 и    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конструкторский институт мясной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молочной промышленности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экспериментальной базой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зерна и продуктов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с экспериментальной базой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Алматинский филиал Казахского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зерна и продуктов его переработки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экспериментальной базой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Алматинская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птицеводства                    Каскеленский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Акмолинская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технологический институт эксплуатации    г. Алексеевка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ремонта сельскохозяйственной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Талдыкорганский научно-исследовательский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Павлодарский научно-исследовательский    Павлодарская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сельского хозяйства             Павлодарский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Восточно-Казахстанский                   Восточно-Казахстанская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институт       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                      Глубоковский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Атырауский научно-исследовательский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"Алмалы" (головная организация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научно-исследовательский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плодоводства и виноградарства)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"Корма и пастбища" (головная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- Казахский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кормопроизводства и пастбищ)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Кокшетауская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"Кокшетау" с экспериментальной базой по  Зерендинский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очистке мелкосемянных трав (головная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- Кокшетауский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Кустанайская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"Кустанайское" (головная                 Кустанайский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- Кустанайский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сельского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"Казсельхозмеханизация"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экспериментальной базой (головная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- Казахский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механизации и электрификации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г. Кустанай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"Целинсельхозмеханизация"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экспериментальной базой (головная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- Целинный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механизации и электрификации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Научно-производственное объединение      Южно-Казахстанская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"Шымкент" (головная организация -       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областная                Сайрамский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сельскохозяйственная опытная станция)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