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bb83" w14:textId="727b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июня 1996 г. N 733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1996 г. N 1520.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приложение к постановлению Правительства Республики Казахстан от 13 июня 1996 г. N 733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организации конкурсного отбора быстроокупаемых инвестиционных проектов, проводимого Правительством Республики Казахстан в 1996 году"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оценке и отбору инвестиционных проектов Дуйсембекова Ж. О. - первого заместителя Министра строительства, жилья и застройки территорий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вышеназванного состава Байболова С.М.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