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6181" w14:textId="a2f6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сентября 1996 г. N 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1996 г. N 1530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18
сентября 1996 г. N 1138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P961138_ </w:t>
      </w:r>
      <w:r>
        <w:rPr>
          <w:rFonts w:ascii="Times New Roman"/>
          <w:b w:val="false"/>
          <w:i w:val="false"/>
          <w:color w:val="000000"/>
          <w:sz w:val="28"/>
        </w:rPr>
        <w:t>
  "О составе Государственной
технической комиссии по защите информации при Правительстве
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Государственной технической комиссии по защите
информации при Правительстве Республики Казахстан Заместителя
Премьер-Министра Республики Казахстан Дуйсенова Дюсембая
Тюлеубаевича - председателем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Штойка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