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fb0" w14:textId="862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активизации биржевой торговли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рынка ценных бумаг, обеспечения концентрации спроса и предложения, формирования объективных биржевых цен и на этой основе достижения расчета фондового индекса как показателя состояния экономики страны, привлечения на рынок ценных бумаг стратегических инвесторов, упрощения процедуры регистрации эмиссий ценных бумаг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1996-1997 годы по выполнению Программы развития рынка ценных бумаг в Республике Казахстан, утвержденной постановлением Правительства Республики Казахстан от 17 мая 1996 г. N 608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развития рынка ценных бумаг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имуществом, Государственному комитету Республики Казахстан по приватизации, Министерству финансов, Министерству экономики Республики Казахстан совместно с Национальной комиссией Республики Казахстан по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 1 января 1997 года провести тендер по определению фондовой биржи, являющейся специализированным институтом рынка ценных бумаг, через которую осуществляется организованная торговля ценными бумагами, в том числе эмитируемыми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 20 декабря текущего года подготовить и внести на рассмотрение Правительства Республики Казахстан перечень хозяйствующих субъектов базовых и других отраслей промышленности, включая банки, часть государственного пакета акций которых будет реализована на фондовой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рекомендовать общему собранию каждого акционерного общества, вошедшего в вышеуказанный перечень, провести тендер среди международных аудиторских фирм для конверсии своего плана счетов на новые казахстанские стандарты бухгалтерского учета и проведения полномасштабного аудита за 1996 год. По результатам аудита включить ценные бумаги акционерных обществ по перечню, в соответствии с установленными требованиями, в первом полугодии 1997 года в листинг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месячный срок после завершения аудита представить в Правительство Республики Казахстан поэтапный график выставления государственных пакетов акций указанных предприятий на фондовую биржу.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Национальной комиссии Республики Казахстан по бухгалтерскому учету до 1 февраля 1997 года разработать программу (механизм и процедуры) внедрения новых казахстанских стандартов бухгалтерского учета для указанных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комиссии Республики Казахстан по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месячный срок по согласованию с Национальным Банком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формированию депозитарно-расчетной системы по ценным бумагам в рамках общей концепции единой платежной системы страны, разрабатываемой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порядок выдачи лицензий на осуществление деятельности по ведению реестров держателей корпоративных ценных бумаг дочерним организациям ряда крупных надежных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 1 января 1997 года принять положение о возможности совмещения отдельных видов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исключен - постановлением Правительства РК от 11 мая 1999 г. N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пункты 2, 3, 4 постановления Правительства Республики Казахстан от 29 июля 1996 г. N 944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Центральном депозитарии, о деятельности по ведению реестра держателей ценных бумаг, о кастодиальной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Рабочей группе по пенсионной реформе внести предложения о возможности использования средств от приватизации для финансирования перехода на новую пенсионную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14 декабря 1996 г. N 1538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План мероприятий на 1996-1997 годы по выполнению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Программы развития рынка ценных бумаг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і       Мероприятие      і   Срок   і  Форма   іОтветственные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                       іисполненияіреализацииі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і           2            і    3     і    4     і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Определить список        до 20      Распоряжение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хозяйствующих субъектов  декабря    Премьер-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базовых и других         1996 года  Министра     Госкомимущество,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отраслей промышленности,                         Минфин, Госком-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включая банки, часть                             приватизации,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госпакета акций                                 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которого должна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направлена на фондовый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Разработать график       месячный   То же        Госкомимущество,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               срок после      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государственных          завершения         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пакетов акций            аудита                  Госкомприватиза-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акционерных                                      ции,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 базовых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отраслей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включая банки,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фондовую биржу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Организовать проведение  январь     Решение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тендера среди            1997 года  общих        бухучету,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международных                       собраний     акционерные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аудиторских фирм для                акционерных  общества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перевода на                         обществ      согласованному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международные стандарты                          списку,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бухучета и аудита                        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предприятий, вошедших                         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перечень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 базовых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других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Внести предложения по    "          Совместное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формированию                        постановле-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депозитарно-расчетной               ние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 по ценным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бумагам в рамках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концепции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платежной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страны, разрабатываемой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Нацбанком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Провести тендер по       декабрь    Решение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определению фондовой     1996 года  тендерной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биржи как единственного             комиссии     Госкомимущество,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специализированного                              Госкомприватиза-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института рынка ценных                           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бумаг, осуществляющего                           Минэкономики,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организованную торговлю                          Минфин,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ценными бумагами,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числе эмитируемыми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Принять Положение о      "          Постановле-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совмещении отдельных                ние НКЦБ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видов профессиональной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на рынке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Внести изменения в       январь     То же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Положения о              1997 года            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лицензировании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брокерско-дилерской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в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требований к величине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собственного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Подготовить и принять    "          Совместное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порядок выдачи лицензий             постановле-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осуществление                    ние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по 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реестра держателей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корпоративных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бумаг дочерним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организациям 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крупных надежных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Подготовить и внести в   "          Проекты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установленном порядке в             законов 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 Республики                         Минюст,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согласованные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заинтересованными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министерствами и                                 налоговый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ведомствами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внесении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"Гражданский кодекс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товариществах"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Подготовить и внести     декабрь    Проект       Госкомприватиза-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установленном          1996 года  Указа        ция, Нацкомиссия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порядке предложения                 Президента  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преобразованию                                бумагам, 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Принять практические     февраль    Постановле-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меры по вступлению в     1997 года  ние  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Международную                       Правитель-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организацию комиссий             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Заключить соглашения     февраль-   Соглашения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комиссиями по ценным   март                 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бумагам США и           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Принять практические     второе     Постановле-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меры по открытию         полугодие  ние  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специализированных       1997 года  Правитель-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отделений по подготовке          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квалифицированных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специалистов для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ценных бумаг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факультетах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Принять практические     "          То же      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меры по формированию                        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 информационного                          Минпечати, Нац-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развития                             статагентство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Принять меры по          в течение  Нормативные  Нацкомиссия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предотвращению           1997 года  акты        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проявлений инсайдерской                          Ассоциация проф-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на рынке                            участников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ценных бумаг,                                   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профессиональными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участниками рынка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бумаг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недоступной широкой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Министерство, ведомство, стоящее в графе исполнителей первым, вносит в Аппарат Правительства согласованный проект документа в срок до 15 числа указанного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