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42cb" w14:textId="1204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Бакырчикском горнодобывающем совместном предприятии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1996 г. N 1541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привлечения иностранных инвестиций на развитие совместного предприятия "Бакырчикское горнодобывающее совместное предприятие"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Государственного комитета Республики Казахстан по управлению государственным имуществом о продаже доли участия казахстанской стороны в совместном предприятии "Бакырчикское горнодобывающее совместное предприятие" в размере 60 процентов его уставного фонда компании "Централ Эйшен Майнинг Лимитед", а также продаже части имущественного комплекса государственного предприятия "Бакырчикский горно-металлургический комбинат" совместному предприятию "Бакырчикское горнодобывающее совместное предприятие", переданного ему на условиях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управлению государственным имуществом в установленном порядке передать Государственному комитету Республики Казахстан по приватизации долю участия казахстанской стороны в совместном предприятии "Бакырчикское горнодобывающее совместное предприятие" в размере 60 процентов его уставного фонда и часть имущественного комплекса государственного предприятия "Бакырчикский горно-металлургический комбинат".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Государственный комитет Республики Казахстан по приватизации провести переговоры и подписать договор купли-продажи доли участия и части имущественного комплекса и иных связанных с ним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6 постановления Кабинета Министров Республики Казахстан от 24 февраля 1993 г. N 145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P930145_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Соглашения о создании Бакырчикского горнодобывающего совместного предприятия в Семипалатинской области Республики Казахстан, заключенного с компанией "Минпрок-Чилевич, Лимитед" (США) (САПП Республики Казахстан, 1993 г., N 5, ст. 61);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3 мая 1993 г. N 346 "О внесении изменений в постановление Кабинета Министров Республики Казахстан от 24 февраля 1993 г. N 145" (САПП Республики Казахстан, 1993 г., N 15, ст. 180).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