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144c" w14:textId="fe51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Комитета по стандартизации, метрологии и сертификации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1996 г. N 1548. Утратило силу - постановлением Правительства РК от 20 мая 1997 г. N 851 ~P970851.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Комитета по
стандартизации, метрологии и сертификации Республики Казахстан
согласно приложению, исходя из предельной численности работников
этого аппарата в количестве 32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Комитету по стандартизации, метрологии и
сертификации Республики Казахстан иметь одного заместителя
Председателя, а также коллегию в количестве 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Комитета по
стандартизации, метрологии и сертификации Республики Казахстан лимит
служебных легковых автомобилей в количестве 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19 декабря
1995 г. N 1795 "О структуре центрального аппарата Комитета по
стандартизации, метрологии и сертификации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6 августа
1996 г. N 973 "О внесении изменения в постановление Правительства
Республики Казахстан от 19 декабря 1995 г. N 1795".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 Республики Казахстан
                                  от 18 декабря 1996 г. N 1548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 Т Р У К Т У Р 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центрального аппарата Комитета по стандартизации,
           метрологии и сертификации Республики Казахстан
     Руководство
     Управление стандартизации, сертификации и законодательной
     метрологии
     Управление государственного надзора за стандартами и
     лицензирования
     Управление финансово-экономического анализа, учета и
     организационно-кадровой работы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