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d621" w14:textId="24ad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и землепользовании ассоциации крестьянских хозяйств и малых предприятий "Сарысу" земель запаса Жезказганской области, находящихся в долгосрочном землепользовании землепользователей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1996 г. N 1568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10 Указа Президента Республики
Казахстан, имеющего силу Закона, от 22 декабря 1995 года N 2717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U952717_ </w:t>
      </w:r>
      <w:r>
        <w:rPr>
          <w:rFonts w:ascii="Times New Roman"/>
          <w:b w:val="false"/>
          <w:i w:val="false"/>
          <w:color w:val="000000"/>
          <w:sz w:val="28"/>
        </w:rPr>
        <w:t>
  "О земле" (Ведомости Верховного Совета Республики
Казахстан, 1995 г., N 24. ст. 159)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акима Жезказганской области и
Государственного комитета Республики Казахстан по земельным
отношениям и землеустройству, согласованное с акимом
Южно-Казахстанской области, о предоставлении в постоянное
землепользование ассоциации крестьянских хозяйств и малых
предприятий "Сарысу" Жездинского района земель запаса этого же
района, находящихся в долгосрочном землепользовании
землепользователей Южно-Казахстанской области, для ведения
сельскохозяйственного производства общей площадью 41327 га, в том
числе сенокосов лиманного орошения - 2514 га, пастбищ - 38670 га,
прочих земельных угодий - 143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