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74c6" w14:textId="a297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денежном содержании (заработной плате) военнослужащих Министерства обороны, органов национальной безопасности, сотрудников органов Государственного следственного комитета, органов внутренних дел и работников налоговой полиции органов налоговой службы Государственного налогового комитета Республики Казахстан, отдельных категорий лиц, не имеющих воинских и специальных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1996 г. N 1620. Утратило силу - постановлением Правительства РК от 12 ноября 1997 г. N 1554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Указа Президента Республики Казахстан от 29 января 1996 г. N 2843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оплате труда работников государственных органов Республики Казахстан, содержащихся за счет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должностных окладов сотрудников следующих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аппарату Министерства обороны Республики Казахстана -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Комитета национальной безопасности Республики Казахстан - согласно приложениям 2-11;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Государственного следственного комитета Республики Казахстан - согласно приложениям 12-26;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системе Министерства внутренних дел Республики Казахстан - согласно приложениям 27-45;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налоговой полиции органов налоговой службы Государственного налогового комитета Республики Казахстан - согласно приложениям 46-49;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 пункта 2 утратил силу - постановлением Правительства Республики Казахстан от 6 февраля 1997 г. N 170.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второй) Медицинским работникам и работникам учебных заведений системы Комитета национальной безопасности, Государственного следственного комитета и Министерства внутренних дел Республики Казахстан повышения к должностным окладам, надбавки и доплаты устанавливаются в соответствии с действующими положениями в системе Министерства здравоохранения и Министерства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Распространить действие настоящего постановления на военнослужащих, лиц рядового и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находящихся в распоряжении Комитета национальной безопасности, Государственного следственного комитета,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прикомандированных к органам представительной и исполнительной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командированных за пределы республики, но состоящих в кадрах Комитета национальной безопасности, Государственного следственного комитета,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убывших на обучение в учебные заведения Комитета национальной безопасности, Государственного следственного комитета,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Отнести к I тарифной группе по оплате труда работников органы Комитета национальной безопасности, Государственного следственного комитета и внутренних дел в областных центрах, в г. Темиртау, на транспорте, ко II тарифной группе - в остальных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обороны, Комитету национальной безопасности, Государственному следственному комитету, Министерству внутренних дел, Главному управлению внутренних войск Министерства внутренних дел Республики Казахстан привести в соответствие с настоящим постановлением все ведомственные акты, приказы, инструкции и положения по денежному содержанию военнослужащих, лиц рядового и начальствующего состава, рабочих 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по согласованию с Министерством финансов Республики Казахстан в месячный срок внести в Правительство Республики Казахстан предложения по условиям оплаты труда работников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изменения, которые вносятся в некоторые решения Правительства Республики Казахстан, согласно приложению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Правительства Республики Казахстан согласно приложениям 51, 52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 1 января 1996 года, за исключением пунктов 2, 5 - 8, которые вступают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 25 декабря 1996 г. N 1620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военнослужащих и гражданского персонала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обороны Республики Казахстан                   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Главного штаба Вооруженных Сил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Министра обороны                6800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Командующий Сухопутными войсками - первый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Министра обороны                       6800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Министра обороны -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управлений                                         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Главного штаба       6200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Главного штаба               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    5700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 (самостоятельной)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(самостоятельного)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- заместитель начальника управления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 (в составе управления)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штаба тыла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тылового пункта управления   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                                             5100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(в составе управления, службы)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- главный провизор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инспекции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хирург       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терапевт     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медико-санитарный инспектор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токсиколог - радиолог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(группы)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адъютантов - офицер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особых поручений Министра обороны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инспектор-ревизор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направления                              4450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офицер   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- ревизор                                4350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пункта управления связью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направлений            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адъютант   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             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Адъютант             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финансового отделения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Комендант            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техник       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секретного отделения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граверной мастерской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архива      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квартирно-эксплуатационной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отдела, начальник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пропусков              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секретной части,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исполнитель, начальник склада, техник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л у ж а щ и 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приемной Министра обороны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секретного отделения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секретным делопроизводством             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делопроизводством                       1700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25 декабря 1996 г. N 1620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работников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информационно-аналитического центра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информационно-аналитического центра             5700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самостоятельной службы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аппарата Председателя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5700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аналитического центра, старший советник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Заместитель: начальника службы,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аппарата - начальник секретариата   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службы, сектора, входящих в Главное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управление, управление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службы, сектора,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входящих в Главное управление,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консультант                             4600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отдела: главного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службы; начальник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входящего в службу главного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управления; информационно-аналитического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центра; консультант, начальник бюро;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начальника: главного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по кадрам; пресс-секретарь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Председателя, командир парашютно-десантного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полка - начальник спецгруппы,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ОПУ, начальник отдела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главного редактора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отдела: входящего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главное управление, управление, службу,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аппарата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 - заместитель командира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парашютно-десантного полка,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отдела, входящего в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 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службы - комендант,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секретариата ОПУ,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референт Председателя,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 службы, входящей в главное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управление, управление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консультант-кодификатор,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секретариата, начальник направления,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радиоцентра, старший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ответственный дежурный,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редактор, председатель ЦРВВК,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юрисконсульт, референт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Председателя,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приемной                               4250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Председателя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направления, радиоцентра;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группы,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ЦРВВК, юрисконсульт, начальник штаба 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обороны, начальник связи: специальной 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десантного полка; начальник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технадзора, главный ревизор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редактор,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следователь-криминалист, оперативный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          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переводчик: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категории    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категории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категории                                2850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Военный переводчик: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категории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категории                                2850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категории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инженер, старший офицер,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старший эксперт, старший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смены     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дежурный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офицер, сотрудник, эксперт, ревизор    2850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оперуполномоченный, старший разведчик,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радиооператор   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техник, младший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радиооператор                                   2600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25 декабря 1996 г. N 1620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работников подразделений, находящихся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1. Военно-медицинское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военно-медицинского управления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военно-медицинского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военно-медицинского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по материально-техническому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снабжению                                       4250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части 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Автобаза (гараж)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автобазы (гаража)                     4250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автобазы (гаража)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дома отдыха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дома отдыха              3400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25 декабря 1996 г. N 1620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работников областных 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    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службы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отдела, входящего в службу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отдела, входящего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службу      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секретариата,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помощник начальника отдела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Юрисконсульт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следователь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группы, инспектор, преподаватель,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отдела,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   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изолятора     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военно-медицинской службы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переводчик: 1 категории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 категории     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 категории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инженер, старший сотрудник,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старший офицер 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следователь,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следственного изолятора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Военный переводчик: 1 категории         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 категории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 категории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сотрудник, эксперт, офицер,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военно-врачебной амбулатории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оперуполномоченный,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разведчик        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радиооператор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техник, младший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радиооператор                                   2100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25 декабря 1996 г. N 1620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руководящих работников 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городских отделов, управлений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 і      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       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 Вне   іГорода    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ігруппы іI тарифнойінаселенные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       ігруппы 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 3300     3000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 2600     2400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 2400     2200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ДОЛЖНОСТНЫЕ ОКЛАДЫ, ЕДИНЫЕ ДЛЯ ВСЕХ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оперуполномоченный                               2000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25 декабря 1996 г. N 1620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работников районных подразделений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оперуполномоченный                      2000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25 декабря 1996 г. N 1620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офицерского состава органов военной контрразведки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(округа)                       4900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(армии)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(округа),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по кадрам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(округа)                                        4650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(корпуса)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(армии)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(дивизии)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(корпуса,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дивизии стратегического назначения)             4150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секретариата,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помощник начальника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группы кадров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(бригады, полка)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(дивизии)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группы кадров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     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оперуполномоченный, сотрудник           2650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25 декабря 1996 г. N 1620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работников Военного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 - генеральный конструктор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 (главный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инженер) - начальник управления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Ученый секретарь  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центра по кадрам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начальник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отдела, входящего в управление        3950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отдела, входящего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управление, главный конструктор, ведущий: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конструктор, научный сотрудник                  3750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Ведущий технолог, старший: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                               3650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секретариата,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юрисконсульт, начальник: цеха,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производства, группы; инспектор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офицер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научный сотрудник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радиооператор, оперативный 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офицер  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военно-врачебной амбулатории          2200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25 декабря 1996 г. N 1620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офицерского состава, работников и слушателей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Института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Института   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по строевой части           4650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первого, второго факультетов          4600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третьего факультета,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 4550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кафедры, отдела, аспирантуры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кафедры,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профессор         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Доцент                                          3750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преподаватель, старший научный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старший инспектор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Преподаватель, научный сотрудник                3650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курса,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инспектор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совета, начальник группы              3550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Преподаватель-инструктор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военно-медицинской службы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офицер отдела,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офицер-инспектор        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 отдела                               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Офицер-инспектор, старший офицер-начальник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спецбиблиотеки, старший офицер, референт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 государственного языка           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кабинета, лаборатории, клуба,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гаража          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Офицер, старший инженер, младший научный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       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врач    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первого курса                          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второго курса                         1180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третьего, четвертого курсов           1390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четвертого, пятого курсов,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воинское звание "младший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лейтенант"                                      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потока переподготовки                 2020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 25 декабря 1996 г. N 1620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работников службы "А"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                                6600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службы                   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отдела, начальник учебного центра     6100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учебного центра           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5950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            5650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оперативный водитель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ХОЗО, начальник финансовой группы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ХОЗО             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            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Ведущий специалист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Комендант службы, механик-водитель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шофер, комендант учебного центра,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склада арттехвооружения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  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делопроизводством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дежурного коменданта 1 категории       2350 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25 декабря 1996 г. N 1620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работников центрального аппарата и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управлений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Казахстан, не имеющих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званий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 і   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і    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іДДДДДДДДДДДДДДДДДДДДДДДД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іЦентральный іУправления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і аппарат    і  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Экономический советник, консультант          4200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Инженеры всех специальностей: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категории                             2800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категории                             2600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Инженеры всех специальностей                 2400          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Инспектор: 1 категории                       1900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 категории                       1800          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 1700  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всех специальностей: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категории                             1900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категории                             1800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всех специальностей                  1700          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Механик, оператор                            1800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Диспетчер                                    1400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Смотритель зданий                            1200            -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25 декабря 1996 г. N 1620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начальствующего состава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Советник Председателя               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инспектор; 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управления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Главного управления,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управления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управления; начальник: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 в составе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самостоятельного управления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в составе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управления, самостоятельного отдела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Помощник: Председателя, начальника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управления; главный: специалист,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ревизор, эксперт; старший: следователь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 важным делам, оперуполномоченный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 важным делам, инспектор по особым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поручениям; начальник отделения: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Главного управления,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и в составе отдела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дежурной части - оперативный 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инспекции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по особо важным делам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ревизор, референт,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методолог, сотрудник, инспектор-врач,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переводчик, инспектор-провизор;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 начальника Главного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начальник клуба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всех наименований, инженер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наименований, инспектор всех наименований,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ревизор, референт,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инспектор-врач, переводчик, кинооператор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сотрудников начальствующего состава подразделений,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непосредственно подчиненных аппарату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следственного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Казахстан.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25 декабря 1996 г. N 1620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начальствующего состава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Государственного следственного комитета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управлений Государственного следственного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областям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отдела, службы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в составе управления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службы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управления,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ГСК,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в составе управления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Заместитель: начальника отдела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секретариата ГСК; начальник: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отделения, автотранспортной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службы, дежурной части, главный бухгалтер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отделения: в составе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управления,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особым поручениям;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специалист; начальник: отделения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Управления, пресс-центра;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отделения в составе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оперативный дежурный,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управления (отдела кадров)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оргштатной работе, по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  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 в отделе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ревизор, референт,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инспектор-врач, переводчик;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 по особо важным делам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ревизор, референт,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инспектор-врач, переводчик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1.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 сотрудников начальствующего состава аппаратов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управлений (отделов) ГУБОПК по областям, по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Алматы и Алматинской области и подразделений,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непосредственно подчиненных ГСК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Оклады по должностям старших инспекторов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инженеров, инспекторов и инженеров установлены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для сотрудников всех специальностей, отнесенных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 категории начальствующего состава. 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25 декабря 1996 г. N 1620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начальствующего состава управлений (отделов)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следственного комитета на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их структурных подразделений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отдела, службы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службы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отдела управления, секретариата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самостоятельного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дежурной части; заместитель начальника: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ГСК, отдела управления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в составе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дежурной части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кадров: по оргштатной работе,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профессиональной подготовке; старшие: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особо важным делам;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  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группы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инспектор, инженер,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 секретариата,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переводчик; следователь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особо важным делам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следователь,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ревизор,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референт, переводчик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ПОДРАЗДЕЛЕНИЯ, НЕПОСРЕДСТВЕННО ПОДЧИНЕННЫЕ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(ОТДЕЛУ) ГСК НА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Оперативно-технические отделения (группы)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группы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 криминальной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(на правах отдела)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Старшие; инспектор, инженер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 криминальной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 правах отделения)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инженер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Экспертно-криминалистическое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управления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отдела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отдела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Главные: специалист, эксперт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эксперт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   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Линейные отделы (отделения) ГСК на станциях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железной дороги, в портах и аэропортах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линейного отдела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линейного отдела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линейного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   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линейного отделения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 в составе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линейного пункта                   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отдела по анализу,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контролю,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линейного отдела - оперативный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                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инспектор, инженер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 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сотрудников начальствующего состава отделов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ГУБОПиК на транспорте. 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25 декабря 1996 г. N 1620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начальствующего состава городских управлений и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отделов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 і      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       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іГорода,іГорода    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івне    іI тарифнойінаселенные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ігруппы ігруппы 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управления 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 городского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отдела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личным составом                       3300     3000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отдела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 3000     2800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части, секретариата,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финансово-бюджетной части             2800     2600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отделения,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в составе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оперативный 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 2700     2500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сотрудник                 2600     2400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                             2400     2200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 2100     2100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Указанные должностные оклады настоящего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распространяются на сотрудников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подразделений, подчиненных 8 управлению ГСК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Казахстан. 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25 декабря 1996 г. N 1620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начальствующего состава районных управлений, отделов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 по работе с личным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составом        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дежурной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финансово-бюджетной части         2550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дежурной части - оперативный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дежурный; начальник отделения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сотрудник, инструктор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оперуполномоченный, эксперт,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инструктор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сотрудников начальствующего состава подразделений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8-го управления ГСК.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 25 декабря 1996 г. N 1620 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начальствующего состава подразделений, подчиненных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управлению Государственного следственного комитета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управлениям (отделам)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областям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 криминальной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 правах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дежурной части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инспектор, инспектор-дежурный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Центр криминальной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(на правах отдела)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дежурной части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инспектор, инспектор-дежурный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Подразделения специального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батальона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батальона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командира батальона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роты   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роты         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                             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взвода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инспектор-дежурный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Конвойные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отдельного батальона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отдельного батальона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роты в составе батальона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отдельного взвода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отдельного взвода     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 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взвода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инспектор: по кадрам, по боевой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служебной подготовке,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 по связи и специальной технике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Инспектор: по кадрам, по боевой и служебной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подготовке, инспектор-дежурный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Автохозяйство ГСК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автохозяйства                         4900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автохозяйства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автохозяйства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автохозяйства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колонны автохозяйства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ремонтной мастерской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инженер-экономист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экономист, инспектор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Автохозяйства ГУ ГСК г.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ГСК областей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автохозяйства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автохозяйства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Лаборатории психологической диагностики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 профессиональной пригодности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лаборатории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Отдел (отделение, группа) оперативной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инженер, инспектор по оперативной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технике       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 по оперативной технике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Научно-исследовательский центр проблем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преступностью (на правах управления) при ГСК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         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научный сотрудник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Филиалы научно-исследовательского центра проблем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филиала   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филиала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научный сотрудник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                               2700 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25 декабря 1996 г. N 1620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начальствующего состава следственных изоляторов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Должность             іМесячный должностной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і         при лимите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іДДДДДДДДДДДДДДДДДДДДДДДДДДДДДДДДДДДД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і до  і151- і301- і501- і1001-і2001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і 150 і300  і500  і1000 і2000 іболее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изолятора                       3000  3150  3300  3350  3400  3450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охраны; главный бухгалтер     2850  2850  2900  2950  3000  3050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оперативного,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         2450  2500  2550  2700  2750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дежурного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помощника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         2300  2350  2400  2450  2500  2550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интендантского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                    2400  2450  2500  2550  2650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инспектор специального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отсутствии в штате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спецотдела)        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отдела режима и охраны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инженер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                         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отряда, инспектор отдела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                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инструктор, инспектор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медицинской части - врач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(заведующий) отделения (кабинета)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врач, начальник здравпункта - врач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Врачи всех наименований (кроме зубного врача)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Зубной врач, начальник здравпункта-фельдшер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        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профилактики ВПО                      2000 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от 25 декабря 1996 г. N 1620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Высшей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высшей школы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школы, училища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высшей школы, училища: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строевой части, по хозяйственной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и социальной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научной работе; начальник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академических курсов (ВАК)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факультета (филиала),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высших академических курсов (ВАК),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высшей школы, училища: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строительству, по кадрам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отдела: учебного,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учебно-методического,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актуальных правовых проблем,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воспитательной и социальной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редакционно-издательского, ученый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филиала по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он же начальник учебного отдела;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воспитательной и социальной работе,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по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работе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филиала школы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 филиала школы,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научно-технического центра,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факультета: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учебной работе (он же начальник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отдела), по кадрам; начальник отдела: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редакционно-издательского;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обучения;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и социальной работе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отдела: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и учебно-методического,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научно-исследовательского,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актуальных правовых проблем,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редакционно-издательского,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обучения,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 отдела,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вычислительной техники (он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вычислительного центра),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редактор,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факультета (кроме вышеперечисленных),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адъюнктуры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отдела;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передового опыта и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техники;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факультета по строевой части,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по строительству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(учебного, заочного), начальник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врач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курса, курсов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квалификации, отделения учебного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 (филиала)             3550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курса, 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квалификации, начальник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(кроме особо поименованных,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отдела: хозяйственного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хозяйственного; начальник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 отделения,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 научно-исследовательского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отдела по разработке актуальных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правовых проблем научно-исследовательского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редакционно-издательского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редактор   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научный сотрудник: отдела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отдела передового опыта и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информации: редактор; научный сотрудник: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отдела, отдела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разработке актуальных правовых проблем,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 отдела,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преподаватель-методист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 отдела передового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научной информации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отделения: хозяйственного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комендантского; главный инженер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строительства,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главный эксперт; старшие: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группы арттехвооружения,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оружейный техник, отдела передового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научной информации, отдела выставочной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пропаганды, инженер-электроник, 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математик-программист, инспектор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(отделения),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клубной и культурно-массовой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инспектор учебно-методического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факультета, отдела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отдела (отделения) по кадрам,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мобилизационной работе и гражданской обороне,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технических средств обучения,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и профессионально-технического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обучения, отдела передового опыта и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информации; начальник технической части,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начальник гаража, начальник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части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отдела, отдела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материально-технического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секретариата;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инженер; электроник, математик-программист,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инспектор: учебного отдела 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учебно-методического отдела, факультета,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(отделения) по кадрам,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мобилизационной работе и гражданской обороне,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(отделения) по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работе, отдела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обучения, отдела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передового опыта и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отдела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научной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преподаватель-методист,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клубной и культурно-массовой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старший эксперт, инспектор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    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кабинета специальных дисциплин,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переводчик, руководитель духового оркестра,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эксперт, переводчик-методист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Профессорско-преподавательский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кафедры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кафедры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Профессор     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Доцент      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                                   2800 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25 декабря 1996 г. N 1620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начальствующего состава госпиталей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поликлиник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1. Центральная поликлиника ГСК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поликлиники - врач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- 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по общим вопросам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(врачи): терапевтических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педиатрических отделений, других отделений,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выполняющих функции скорой и неотложной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остальных отделений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профиля            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Поликлиники ГУ ГСК и УГСК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поликлиники - врач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- 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по общим вопросам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(врачи); терапевтических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педиатрических отделений, других отделений,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выполняющих функции скорой и неотложной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 профиля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ізависимости 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   101-250    і  251-400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Центральный госпиталь (больница)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госпиталя (больницы) - врач   4600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госпиталя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(больницы) - врач, по общим вопросам    4200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отделений-врачи: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хирургического профиля,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анестезиологии, реанимации и            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интенсивной терапии                             коек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        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профиля                                         коек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ізависимости 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    25   і 26-100  і 101-250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 Госпитали (больницы)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госпиталя (больницы)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                                    3300       3600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госпиталя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(больницы) - врач, по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                                 -          -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отделений - врачи: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хирургического профиля,                Независимо 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анестезиологии, реанимации и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интенсивной терапии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профиля                                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Месячные должностные оклады начальникам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заместителям начальников госпиталей (больниц),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имеющих в своем составе поликлиники,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устанавливаются на ступень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5. Центральная военно-врачебная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Центральной военно-врачебной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          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Центральной военно-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врачебной комиссии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эксперт - врач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 - врач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психо-физиологической лаборатории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6. Окружные военно-врачебные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окружной военно-врачебной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    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эксперт-врач                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Эксперт-врач                                    2900 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начальствующего состава редакций газет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Редактор      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редактора      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Корреспондент                                   2600 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военнослужащих Главного военно-следственного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Главного управления                  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Главного управления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особым поручениям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следователь по особо важным делам       4100-4500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 по особо важным делам,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                              3900-4100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следователь,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следователь-криминалист,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канцелярии                            3800-4000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Военно-следственное управление ГСК 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        3800-4000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                 3000-3800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2800-3500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Военно-следственный отдел ГСК 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Заместитель, начальника отдела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следователь, оперуполномоченный        3800-4000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Следователь, оперуполномоченный                 3000-3800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следователь                             2800-3500 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начальствующего состава изоляторов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для лиц, задержанных и заключенных под стражу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 іМесячный должностной оклад (в тенге)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іфактического наполнения в среднем за сутки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і(чел.)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    до 25   і от 26 до 50іот 51 до 100ісвыше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іГоро-іОста- іГоро-іОста- іГоро-іОста- іГоро-іОста-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іда   ільные іда   ільные іда   ільные іда   ільные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івне  інасе- івне  інасе- івне  інасе- івне  інасе-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ігруп-іленныеігруп-іленныеігруп-іленныеігруп-іленные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іпы и іпунктыіпы и іпунктыіпы и іпунктыіпы и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ігоро-і      ігоро-і      ігоро-і      ігоро-і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іда 1 і      іда 1 і      іда 1 і      іда 1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ітари-і      ітари-і      ітари-і      ітари-і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іфной і      іфной і      іфной і      іфной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ігруп-і      ігруп-і      ігруп-і      ігруп-і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іпы   і      іпы   і      іпы   і      іпы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изолятора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        2900  2800   3000   2900  3200   3000  3300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изолятора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        2700  2500   2750   2700  2900   2750  3000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изолятора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        2200  2100   2400   2300  2500   2400  2700  2500 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сотрудников рядового и младшего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состава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дежурного ГСК, заведующий складом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вооружения, он же оружейный мастер,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складом вооружения и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оружейный мастер, старший боец штурмовой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группы; младший оперуполномоченный: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уголовного розыска,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экономическими преступлениями; ветеринарный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 центрального питомника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собаководства, заведующий секцией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канцелярии аппарата ГСК; старшина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учебном заведении ГСК, начальник тира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заведения; водитель-сотрудник ГСК;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боец штурмовой группы-взрывник, снайпер,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кинолог, младший сотрудник 2-ой спецгруппы,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техник-криминалист, младший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ГСК, инструктор по боевой и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подготовке; инструктор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 по вождению и практической езде,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отделения; старшина подразделения,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инспектор автослужбы                    2150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инспектор охраны аппарата ГСК;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 техники всех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мастер (он же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учебно-производственной мастерской);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старшина, начальник канцелярии, командир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отделения, катера; конвоир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Помощник: следователя, дежурного, эксперта,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командира взвода; техники всех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контролер: контрольно-пропускного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заведения;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контрольно-пропускного пункта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Водитель-сотрудник, оперативный 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военно-следственного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постовые: по охране ИВС, дежурный ИВС,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конвоир           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Рядовой и младший начальствующий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состав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отдельного караула ВПО,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отдельного поста ВПО; старший по корпусу;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отделения, он же водитель ВПО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контролер                               2150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 по обслуживанию и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охраны, техник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обслуживанию и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контролер, контролер-кинолог,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водитель-сотрудник, командир отделения ВПО,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инструктора профилактики ВПО,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пожарный; помощник начальника караула,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 техники всех наименований,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конвоир, конвоир-дежурный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всех наименований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Медсестра                                       1750 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Дома отдыха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    до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     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                          3400 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начальствующего состава баз военного 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снабжения Государственного следственного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базы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базы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сектора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юрисконсульт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оружейно-пулеметной мастерской        2600 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начальствующего состава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Министерства внутренних дел Республики Казахстан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5700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начальник центра документирования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населения, главный инженер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уголовно-исполнительной системы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Начальники: управления (отдела)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и самостоятельного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инспектор, заместители начальников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самостоятельных отделов, начальник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                                      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начальника: управления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управления, центра документирования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населения; начальник центрального узла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связи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 в составе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главного управления,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управления,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узла оперативной связи; начальник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технадзора    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управления,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министра, главные: специалист,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ревизор, сотрудник;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по особым поручениям;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секретной части,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начальник секретариата ГУУИС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 Главного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химической службы;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дежурной части - оперативный дежурный;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инспекций (кроме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технадзора), эаведующий приемной МВД,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пожаротушения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по особо важным делам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дознания,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госавтоинспектор, ревизор, референт,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методолог, сотрудник, юрисконсульт,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инспектор-врач, лектор, переводчик,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инспектор-провиэор,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пожаротушения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 дознания,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ревизор, госавтоинспектор,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референт, сотрудник, юрисконсульт,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инспектор-врач, лектор, переводчик,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помощник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(отделения) спецперевозок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оперуполномоченного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лиц начальствующего состава аппарата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охраны, оперативно-технического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(отдела), Главного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центра,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уголовно-исполнительной системы,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военного и специального 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Главного управления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противопожарной службы, управления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распространением наркотических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сильнодействующих веществ. 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начальствующего состава Управлений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дел областей, ГУВД г. Алматы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службы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главный инженер управления (отдела)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Главные: бухгалтер, экономист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(отдела) уголовно-исполнительной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управления,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 отдела капитального строительства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Заместители: начальника отдела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бухгалтера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автотранспортной службы, дежурной части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отделения: в составе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отдела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 по особо важным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делам, главные: специалист, ревизор;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особым поручениям,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бухгалтера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системы, начальники: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в составе отдела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пресс-центра, инспекции по технадзору,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инспекции по делам несовершеннолетних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инспекции исправительных работ,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вооружения, химической службы,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отделения в составе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юридическим бюро,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дежурной части - оперативный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дежурный, начальники инспекции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(отдела) уголовно-исполнительной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охране труда и техники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охране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военно-мобилизационной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обороны,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(отдела) кадров по оргштатной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по профессиональной подготовке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начальника отделения в отделах,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пенсионной группы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дознания,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госавтоинспектор, ревизор, референт,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юрисконсульт, инспектор-врач,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лектор, переводчик, методолог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 дознания,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госавтоинспектор,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референт, сотрудник, юрисконсульт,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инспектор-врач, лектор, переводчик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оперуполномоченного, младший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Пункт централизованной охраны при управлении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(отделе)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пункта централизованной охраны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пункта централизованной охраны,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зависимости от задействованной емкости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пультов: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200 номеров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200 до 600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600  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лиц начальствующего состава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(отделов, отделений) охраны, оперативно-технических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служб, уголовно-исполнительной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противопожарной службы, по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распространением наркотических веществ. </w:t>
      </w:r>
    </w:p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начальствующего состава управлений (отделов)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внутренних дел на транспорте и их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подразделений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    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управления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самостоятельного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дежурной части;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самостоятельного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отделения, начальник: отделения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инспекции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несовершеннолетних, инспекции госпожнадзора;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помощники: начальника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оперативный дежурный,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(отдела) кадров по оргштатной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 и профессиональной подготовке;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старшин оперуполномоченный по особо важным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делам, главный специалист,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особым поручениям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группы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дознания, инспектор, инженер,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референт, инструктор,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переводчик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дознания, инженер, инструктор,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сотрудник, инспектор-дежурный, референт,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Линейные отделы (отделения)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станциях железной дороги, в портах и аэропортах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линейного отдела внутренних дел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линейного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внутренних дел        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линейного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    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линейного отделения внутренних дел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линейного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штаба, отделения, линейного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милиции                     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линейного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дел, оперативный 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отдела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анализу, планированию и контролю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отделения, штаба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инспекции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несовершеннолетних, инспекции госпожнадзора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инспектор-дежурный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оперуполномоченного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лиц начальствующего состава отдела по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распространением наркотических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сильнодействующих веществ. </w:t>
      </w:r>
    </w:p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начальствующего состава городских,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управлений (отделов) внутренних дел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Должность                     і 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         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іУВД     іГорода    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ігородов іи районы  інаселенные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івне     іI тарифнойіпункты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ігруппы иігруппы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іг.      і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іБайконырі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(отдела)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милиции                          4000    3400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охраны при отделе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                          3600    3300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отделов; начальник: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дел,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милиции, линейного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 в порту                         3300    3000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начальника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дел, отделения милиции,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линейного отделения милиции в 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начальники: отдела при отделении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милиции, отделения охраны при отделе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                          3000    2800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при управлении (отделе)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дел, начальник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 управления, дежурной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части, секретариата,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финансово-экономической части           2900    2700       2550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внутренних дел                   2800    2600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начальника: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отдела охраны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отделении милиции, отделения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отделе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начальники: инспекции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несовершеннолетних,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исправительных работ,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госпожнадзора, линейного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 в порту;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дежурной части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оперативный дежурный,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отделения охраны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отделении милиции,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 внутренних дел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анализу, планированию и контролю;       2700    2500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инспекции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 несовершеннолетних, старшие: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дознания,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участковый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милиции,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госавтоинспектор, сотрудник;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паспортного стола;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передвижного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 (ППМ)                           2600    2400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дознания,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участковый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милиции,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госавтоинспектор,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                              2400    2200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Помощник: оперуполномоченного,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участкового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милиции, инспектора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госавтоинспектора, стажер               2100    2100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Пункт централизованной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пункта централизованной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                                  2800    2700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пункта централизованной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охраны,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задействованной емкости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пультов: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200 номеров                     2300    2300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200 до 600                      2400    2400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600                          2500    2500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лиц начальствующего состава отделов (отделений)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охраны, подразделений подчиненных 8-му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внутренних дел Республики Казахстан. </w:t>
      </w:r>
    </w:p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начальствующего состава подразделений, подчиненных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ГУВД г. Алматы, управлениям (отделам) внутренних дел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    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     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іГорода и районыіОстальные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іI тарифной     інаселенные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ігруппы      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Информационные центры (на правах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информационного центра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центра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отделения, дежурной части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инспектор-дежурный.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Информационные центры (на правах отделов)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информационного центра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отдела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дежурной части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Информационные центры (на правах отделений)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информационного центра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центра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Старшие; инженер, инспектор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Школы профессиональной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начальствующего состава МВД-УВД-ГУВД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школы: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500 чел.)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500 чел.)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300 чел.)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школы: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500 чел.)      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500 чел.)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300 чел.)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школы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отдела,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школы по кадрам: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500 чел.)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500 чел.) 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группы (при лимите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300 чел.)                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школы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практическому обучению,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учебной пожарной части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учебных центрах пожарной части),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1 группы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цикла при стаже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педагогической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 лет 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до 10 лет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 лет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 при стаже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педагогической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 лет   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до 10 лет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 лет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 при стаже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педагогической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5 лет 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до 10 лет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 лет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Преподаватель-методист,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преподаватель-методист по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использованию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 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учебного полигона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технической части,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гаража 1 группы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финансового отдела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финансового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лаборатории по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 кинологии          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арттехвооружения,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тира,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ветеринарной службы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курса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курса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части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 переводчик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переводчик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караула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части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Отряды милиции особого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отряда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отряда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командира отряда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материально-техническому обеспечению,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роты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роты              2750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начальник отделения    2650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взвода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Строевые подразделения милиции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полка                          3600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полка,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штаба, полка                  3300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батальона                      3000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батальона,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командира полка,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штаба батальона                         2800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штаба полка         2800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роты                           2800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роты              2650            2550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ветеринарной службы,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ветеринарного лазарета,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                               2600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взвода            2500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2400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 2200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Оперативные роты и взводы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Командиры роты                          3000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роты              2800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ветеринарной службы,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ветеринарного лазарета                  2700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взвода            2600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инженер             2400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                      2200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Станции диагностики автомобилей при управлениях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(отделах) госавтоинспекции управлений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дел областей и ГУВД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станции диагностики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диагностики, главный инженер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госавтоинспектор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Госавтоинспектор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Автохозяйство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                               4900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инженер-инспектор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Инженер-инспектор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Автохозяйства ГУВД г. Алматы, УВД областей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автохозяйства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автохозяйства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Лаборатории психологической диагностики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профессиональной пригодности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лаборатории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Объединенные питомники служебных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питомника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питомника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инспектор-кинолог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(руководитель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одорологической группы)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ветеринарной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инспектор-кинолог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Центры автоматизированной агрегатированной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системы связи и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пожарной охраны крупных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Центры социальной адаптации ранее судимых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инспектор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Узлы оперативной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узла оперативной связи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узла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связи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Указанные должностные оклады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подразделения охраны. </w:t>
      </w:r>
    </w:p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начальствующего и рядового состава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специального назначения "Сункар"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внутренних дел Республики Казахстан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подразделения          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командира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оперативной работе, начальник штаба          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подразделения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подготовке                          5200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штаба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дежурной части, начальник отделения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 тыла, старший инспектор: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штаба, по огневой подготовке, вооружению,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физической подготовке, подрывник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Снайпер-штурмовик, подрывник-штурмовик,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связист-штурмовик, стрелок-штурмовик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финансовой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автобронетанковой службы,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арттехвооружения, медицинской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инспектор-дежурный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средствам связи 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технике       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бухгалтер                       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дежурного, начальник канцелярии,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склада арттехвооружения,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техник-связист, комендант, фельдшер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Водитель-сотрудник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                                     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Делопроизводитель                                950 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начальствующего состава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исправительно-трудовых учреждений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 іКатегорияіМесячный должностной оклад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іподразде-ілимите наполнения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іления    іДДДДДДДДДДДДДДДДДДДДДДДДДДДДДДДДДДДДДДДДДДД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і         ідо 350і351-500і501-1000і1001-2000і2001-3000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і         і чел. і  чел. і чел.   і   чел.  і 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Исправительно-трудовые колонии (отделения), тюрьмы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входящие в их состав производственные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МВД Республики Казахстан, УВД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          1-3      3100    3200    3300     3500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режиму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тюрьмы,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больницы -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ИТК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ИТК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больницы)       1-3      2750    2800    3000     3200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вышепоименованных);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          1-3      2700    2750    2900     3000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маркшейдер      1-3      2550    2600    2700     2800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диспетчерского,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энергомеханического,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(заводской,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фабричной)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 же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метролог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металлургическому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пересыльного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         1-3      2500    2500    2600     2700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инженера        1        2500    2500    2600     2700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    1-2      2500    2500    2600     2700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интендантского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сбыта,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сбыта,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сбытового;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НОТ,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(отделениях),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     1-3      2450    2450    2500     2600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тюрьмы,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НОТ      1-3      2400    2400    2400     2500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 іКатегория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іподразделенияіоклад (в тенге),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             інезависимо от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             інаполнения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 (на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главного) 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колониях                                3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                         1-3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цехов                        1-3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исправительно-трудовой колонии          1-3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исправительно-трудовой 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оперуполномоченный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режимного отдела                        1-3     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оперативного отдела; дознаватель;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инструктор; инструктор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(группы) кадров;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бытовому и трудовому 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освобождаемых;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учета в колониях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особого режима, тюрьмах,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участках и в колониях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видов режима, где штатом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спецотдела                   1-3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режимного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    1-3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 оперативного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дознаватель,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психолог; старший инспектор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интендантского и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               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производственного участка     1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мастер, контрольный мастер     1-3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Мастер, контрольный мастер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Только в ИТК особого режима и тюрьмах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техник в колониях 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 и тюрьмах          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механик в колониях 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режима и тюрьмах                        1-3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специального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проверке и доставке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писем                     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по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осужденных в колониях особого режима    1-3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Только в тюрьмах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отдела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охраны                                1-3     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связи                                 1-3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инструктор по боевой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подготовке,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режима и охраны                  1-3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отдела (группы)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боевой 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                              1-3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На малых предприятиях, использующих труд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(не менее 50 процентов от общей численности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рабочих), по должностям "Директор", "Главный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инженер", "Начальник производственного участка",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"Старший мастер", "Мастер"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устанавливается применительно к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должностям ИТК с лимитом наполнения до 350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і(в тенге) при лимите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ідо 300 чел.ісвыше 300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Воспитательно-трудовые колонии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колонии                           3200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колонии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работе, охране и режиму;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колонии,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предприятия                        2900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колонии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 поименованных), главный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директора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 при 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режима и охраны            2800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Главные: экономист, механик, технолог,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энергетик, металлург                        2500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отделов: оперативного,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кадров, производственного,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контроля, технического,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производственно-технического,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производственно-диспетчерского,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энерго-механического;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(заводской) и измерительной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лаборатории, он же главный метролог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базовом предприятии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метрологическому обеспечению;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кустовой лаборатории по охране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среды; начальник производства               2500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отделов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вышепоименованных), 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инженера, заместитель главного бухгалтера,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помощник начальника 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головного отдела НОТ              2450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головного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НОТ, дежурный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следственного изолятора при колонии         2350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іоклад (в тенге),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інезависимо от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цеха                                  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производственного участка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воспитатель,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инженер, мастер, контрольный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                        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инструктор,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мастер, контрольный мастер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воспитатель СИЗО при ВТК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высшее образование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образование в объеме учительского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института и приравненных к нему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заведений, среднее специальное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среднее общее образование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медицинской части - врач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 (кроме санитарного врача по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гигиене, врача-лаборанта)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Зубной врач     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        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1. Должностные оклады лицам начальствующего состава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воспитательно-трудовых колониях, специально созданных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для содержания несовершеннолетних, осужденных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совершение в период отбывания наказания умышленных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преступлений, либо систематически злостно нарушающих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режим отбывания наказания, либо ранее отбывавших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наказание в виде лишения свободы, а также в колониях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для содержания осужденных несовершеннолетних женского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пола, устанавливаются в размерах, предусмотренных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соответствующих работников ВТК с лимитом 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свыше 300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 малых предприятиях, использующих труд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(не менее 50 процентов от общей численности рабочих),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должностям "Директор", "Главный инженер",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"Начальник производственного участка", "Старший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мастер", "Мастер" должностной оклад устанавливается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применительно к соответствующим должностям ВТК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лимитом наполнения до 300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Медицинские части исправительно-трудовых колоний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(отделений) колоний-поселений и тюрем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медицинской части - врач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(кабинета) - врач,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врачебного здравпункта - врач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 в тюрьме, врач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санитарного врача по общей гигиене,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врача-лаборанта, врача-бактериолога)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учреждениях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Зубной врач, начальник здравпункта-фельдшер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        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             іМесячный должностной оклад (в тенге)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ібольницах с количеством коек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іколичеством мест в доме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іменееі151-300і301-500і501-1000і1001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і150  і       і       і        іболее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 Больницы для осужденных и дома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больницы -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самостоятельной больнице) 3050   3100    3200    3300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дома ребенка-врач  2400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больницы по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врач,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больницы           -     2800    2900    3000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оперативно-режимного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дежурный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больницы          2450   2450    2500    2600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 -      -       -      2500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оперативно-режимного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 -      -      2300    2400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і(в тенге)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ікоек в больницах, мест в доме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(заведующий)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(кабинета) - врач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группы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воспитательной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 среди осужденных,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специального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больнице, где штатом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спецотдела)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            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инструктор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работе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осужденных 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Врачи всех специальностей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врача-лаборанта, врача-статистика,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врача-патологоанатома,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врача-бактериолога,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врача-методиста, врача-диетолога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врача-эпидемиолога)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Зубной врач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Фельдшер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Начальнику - врачу в больнице, функционирующей при ИТУ,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СИЗО, месячный должностной оклад устанавливается на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тенге ниже оклада, предусмотренного в настоящей схеме.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Военизированная пожарная охрана исправительно-трудовых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объединенной военизированной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команды              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военизированной пожарной команды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объединенной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команды,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команды, 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техники и противопожарной автоматики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объединенной военизированной пожарной команды,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профилактики объединенной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команды,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команды,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дежурного караула    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пожарного корабля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командира пожарного корабля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 при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ікоек в больнице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ідо 500іот 501-1000іболее 1001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Отделы охраны психиатрических больниц со строгим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наблюдением и надзором за лицами, в них содержащимися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 2800    2950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 2500    2650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помощник начальника отдела     2400    2450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дежурного помощника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отдела                       2300    2350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інезависимо от числа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инженер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связи, старший инспектор по режиму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охране              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боевой 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подготовки, старший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учета,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кадрам       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 при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ідо 100іот 100 до 200ісвыше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Отдел охраны и надзора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лечебно-профилактического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 2500    2550  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 -       2350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                                  2250    2300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і(в тенге), независимо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ічисла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 по режиму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охране, инженер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и связи                          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боевой 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подготовке, инспектор по режиму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                                  2200 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начальствующего состава строительно-монтажных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управлений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строительно-монтажного управления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строительно-монтажного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                                      3000 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Высшей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Министерства внутренних дел Республики Казахстан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высшей школы, училища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школы, училища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высшей школы,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училища: по строевой части, по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части, по воспитательной и социальной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научной работе; начальник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академических курсов (ВАК), начальник филиала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факультета,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высших академических курсов (ВАК),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высшей школы, училища: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строительству, по кадрам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отдела: учебного,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учебно-методического, кадров,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воспитательной и социальной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редакционно-издательского, ученый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секретарь, по разработке актуальных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правовых проблем,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филиала: по учебной работе,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отдела; по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работе,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по воспитательной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          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филиала школы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 филиала школы,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научно-технического центра,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факультета: по учебной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(он же начальник учебного отдела),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кадрам; начальник отдела: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информации; редакционно-издательского;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средств обучения;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и социальной работе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отдела: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учебного и учебно-методического,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разработке актуальных правовых проблем,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редакционно-издательского,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обучения,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 отдела,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вычислительной техники (он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вычислительного центра),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редактор, заместитель начальника факультета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(кроме вышепоименованных),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адъюнктуры                              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отдела: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передового опыта и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вычислительной техники;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факультета (филиала) по строевой части,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по строительству.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самостоятельного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(учебного, заочного),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координации, начальник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- врач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курса, курсов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квалификации, отделения учебного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 (филиала)             3550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курса, 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(кроме особо поименованных),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и материально-технического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обеспечения, хозяйственного;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самостоятельного финансово-планового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отделения, старший научный сотрудник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отдела,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разработке актуальных правовых проблем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редактор       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научный сотрудник: отдела научной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отдела передового опыта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научной информации; редактор; научный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сотрудник: научно-исследовательского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по разработке актуальных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проблем, научно-исследовательского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редакционно-издательского отдела,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преподаватель-методист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 отдела передового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научной информации,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арттехвооружения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отделения: хозяйственного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комендантского; главный инженер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капитального строительства,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секретариата, старшие: инспектор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арттехвооружения, он же оружейный техник,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передового опыта и научной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выставочной пропаганды,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инженер-электроник, инженер-математик-программист,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учебного отдела 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 по клубной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культурно-массовой работе,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учебно-методического отдела, факультета,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научной информации, отдела (отделения)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кадрам, по мобилизационной работе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обороне, отдела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обучения, отдела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профессионально-технического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обучения, инспектор отделения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координации, инженер группы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профилактики, начальник технической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 же начальник гаража, начальник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части    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отдела, отдела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материально-технического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секретариата; инженер: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пожарной профилактики, электроник,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математик-программист; инспектор: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(отделения), отделения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координации, учебно-методического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факультета, отдела (отделения) по кадрам,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мобилизационной работе 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обороне, отдела (отделения) по воспитательной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работе, отдела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обучения, отдела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профессионально-технического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передового опыта и научной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выставочной пропаганды,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научной информации, преподаватель-методист,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пожарной охраны,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клубной и культурно-массовой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        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кабинета специальных дисциплин,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переводчик, руководитель духового оркестра,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переводчик-методист         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караула учебной пожарной части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Профессорско-преподавательский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кафедры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кафедры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Профессор                                       3700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Доцент      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                                   2800 </w:t>
      </w:r>
    </w:p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начальствующего состава колледжей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Министерства внутренних дел Республики Казахстан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колледжа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колледжа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и социальной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учебной работе, строевой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хозяйственной части, начальник филиала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начальника: отдела,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 по изучению проблем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кинологии (на правах начальника цикла),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финансового отделения,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колледжа по кадрам,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филиала: по учебной работе,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учебного отдела; по воспитательной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работе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филиала: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части, он же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отделения, по кадрам, 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 кадров, по строевой части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Начальник: курса (курсов), здравпункта - 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учебно-консультационного пункта;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отделения: заочного,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квартирно-эксплуатационного,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материально-технического и вещевого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снабжения     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учебной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хозяйственного отдела филиала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преподаватель-методист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 лаборатории по изучению проблем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кинологии (на правах преподавателя)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 - методист,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курса (курсов),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части, он же начальник гаража;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отделения: кадров,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воспитательной и социальной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учебного полигона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инспектор по кадрам,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мобилизационной работе и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обороне, по воспитательной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работе, учебного отдела (отделения),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инспектор-дежурный, инструктор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клубной и культурно-массовой работе,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инженер; руководитель духового оркестра,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взвода, переводчик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кадрам, начальник ветеринарной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службы, инспектор по воспитательной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работе,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инспектор-кинолог, начальник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дисциплин, переводчик-методист,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инженер-математик-программист,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инженер-электроник,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арттехвооружения, инспектор-дежурный,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 по клубной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культурно-массовой работе, инженер,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      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Учебно-пожарная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учебной пожарной части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части                       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караула    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Преподавательский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цикла              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преподаватель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                                   2600 </w:t>
      </w:r>
    </w:p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25 декабря 1996 г. N 1620 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санаториев,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зон отдыха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і(в тенге)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      100-300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1. Санатории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- врач  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         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                    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(он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филиала), заместитель        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по строительству                    коек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і(в тенге)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іколичества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іДДДДДДДДДДДДДДДДДДДДДДДДДДДДДДДДДДД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ідо 150іот 150 до 300іот 301 до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2. Зоны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                         3400     3500           3600 </w:t>
      </w:r>
    </w:p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25 декабря 1996 г. N 1620 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госпиталя и поликлиники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1.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поликлиники - врач           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- врач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по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                   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(врачи) терапевтических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педиатрических отделений,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отделений, выполняющих функции скорой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неотложной медицинской помощи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 профиля       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і(в тенге)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іот 101 до 250іот 251 до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 Госпиталь (больница)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госпиталя (больницы) - врач   4600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госпиталя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(больницы) - врач                       4300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госпиталя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(больницы) по общим вопросам            4200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отделений - врачи: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хирургического профиля, анестезиологии,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реанимации и интенсивной терапии            коек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        Независимо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профиля                                     коек 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 Центральная военно-врачебная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Центральной военно-врачебной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                                        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военно-врачебной комиссии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Должностные оклады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начальствующего состава лечебных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1.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поликлиники - врач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поликлиники - 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по общим вопросам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(врач): терапевтических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педиатрических отделений, других отделений,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выполняющих функции скорой и неотложной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 профиля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і(в тенге)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 25  іот 26 до 100іот 101 до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 Госпитали (больницы)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госпиталя (больницы)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врач                                3300     3600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госпиталя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(больницы) - врач, по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                            ---      ---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 отделений - врачи: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хирургического профиля,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анестезиологии, реанимации и        Независимо 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интенсивной терапии     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Остальных отделений медицинского    Независимо от 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профиля                           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 Окружные военно-врачебные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окружной военно-врачебной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        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Месячные должностные оклады начальникам и заместителям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начальников госпиталей (больниц), имеющих в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составе поликлиники, устанавливаются на ступень выше. 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начальствующего состава баз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специального снабжения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внутренних дел Республики Казахстан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базы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базы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сектора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цеха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юрисконсульт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оружейно-пулеметной мастерской        2600 </w:t>
      </w:r>
    </w:p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начальствующего состава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научно-исследовательской лаборатории при ГУПО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Министерства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секторов по пожарной безопасности при УПО-ОПО УВД областей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 і     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і       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іДДДДДДДДДДДДДДДДДДДДДДДДДДД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і СНИЛ при іСекторов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і ГУПО МВД і   УПО-ОПО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лаборатории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лаборатории         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сектора                          3900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научный сотрудник,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специалист, начальник отделения            3600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Научный сотрудник                          3000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научный сотрудник,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    2800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                                    2600         2300 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 рядового и младшего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состава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 іМесячный должностной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іоклад (в тенге) 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ДДДДДДДДДДДДДДДДДДДДДДДДДДДДДДДДДДДДДДДДДДДДДДДДДДДДДДДДДДДДДДДДДДДД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 техники всех наименований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Младшие: инспектор-кинолог, инспектор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сопровождения, инспектор второй спецгруппы,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автомобильной службы,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охраны, инспектор военизированной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охраны, инспектор баз военного 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снабжения, инспектор оперативной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досмотру; заведующий: складом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"НЗ", складом вооружения (он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оружейный мастер), секцией баз военного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снабжения, складом вооружения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имущества, складом военного имущества "НЗ";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смены; ветеринарный фельдшер: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кавалерийского строевого подразделения,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центрального питомника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собаководства; техники всех наименований,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помощники: дежурного, командира взвода;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инспектор: дорожно-патрульной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смены; инструктор: производственного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вождению и практической езде, по боевой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физической подготовке; дежурный: по досмотру,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автомобильной службы; командир: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катера; старшина подразделения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Милиционеры: отряда специального и 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назначения, группы задержания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централизованной охраны, патрульно-постовой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службы, снайпер отряда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назначения, боец штурмовой группы отряда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назначения, взрывник отряда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назначения, старший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режиму приемника-распределителя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дорожно-патрульной службы; старшие: моторист,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мастер, рулевой, механик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Милиционер (кроме должностей милиционеров,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которым оклады установлены вышеназванным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пунктом), дежурный по режиму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Оружейный мастер, начальник тира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учебных заведений МВД, старший мастер (он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 заведующий учебно-производственной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мастерской), старший мастер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обучения, диспетчер, дежурный по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контролер: контрольно-пропускного пункта,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военных складов и баз УВСС МВД,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заведения МВД, дежурный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контрольно-пропускного пункта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Водитель-сотрудник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Военизированная пожарная охрана в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районах: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инструктор: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радиационной разведки, спасателей,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вождению пожарной машины - водитель;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 военизированной пожарной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старшина военизированной пожарной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водитель боевой машины,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радиостанции, старший водолаз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отделения, старшие: мастер, мастер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газодымозащитной службы, моторист,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респираторщик, механик, водитель, машинист;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отдельного караула военизированной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пожарной охраны, водитель учебно-боевой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машины, старший инструктор газодымозащитной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            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пожарный, прожекторист,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радиотелеграфист; моторист (пожарного поезда,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судна, насосной установки), рулевой, электрик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пожарных суднах), машинист,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отдельного поста, респираторщик,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мастер-спасатель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пожарный, радиотелеграфист, диспетчер, повар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регионального специализированного отряда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военизированной пожарной охраны МВД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проведению первоочередных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работ; радиотелефонист,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прожекторист, водолаз, химик-дозиметрист        1750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Исправительно-трудовые учреждения, отделы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охраны психиатрических больниц со строгим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наблюдением и надзором за лицами, в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содержащимися: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пожарный; контролер-оператор пульта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 КПП                                   1750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пожарный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контролер: следственного изолятора,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воспитательно-трудовой 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исправительно-трудовой колонии,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охраны психиатрической больницы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строгим наблюдением и надзором за лицами,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них содержащимися, отдела охраны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лечебно-профилактического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учреждения; помощник начальника караула,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контролер КПП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контролер: следственного изолятора,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ВТК, ИТК, отдела охраны психиатрической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больницы со строгим наблюдением и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лицами, в них содержащимися, отдела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надзора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лечебно-профилактического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караула воспитательно-трудовой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колонии, помощник начальника наряда ИТК,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контролер тюрьмы             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контролер тюрьмы, старший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корпусу следственного изолятора,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корпусу тюрьмы, начальник наряда ИТК,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караула и техник по обслуживанию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ремонту инженерно-технических средств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ИТК                                  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Примечания. 1. По должностям "Милиционер-водитель",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"Милиционер-моторист", "Милиционер-кинолог",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"Милиционер-кавалерист" месячные должностные оклады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устанавливаются в размерах, предусмотренных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схемой по должности "Милиционер"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По должностям "Пожарный-моторист",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"Пожарный-радиотелеграфист", "Пожарный-прожекторист",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"Старший пожарный-радиотелеграфист", "Старший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пожарный-прожекторист" месячные должностные оклады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устанавливаются в размерах, предусмотренных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схемой по должностям "Пожарный" и "Старший пожарный"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соответствующего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Должностные оклады настоящего приложения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распространяются на лиц рядового и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начальствующего состава управлений (отделов)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оперативной службы, подразделений, подчиненных 8-му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управлению МВД Республики Казахстан. 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начальствующего состава редакций газет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Редактор                                    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редактора                        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                        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Корреспондент                                   2600 </w:t>
      </w:r>
    </w:p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начальствующего состава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военизированной пожарной охраны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внутренних дел городов и объектов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специализированного отряда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проведению первоочередных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работ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специализированного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отряда по проведению первоочередных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работ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 1 разряда   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 2 разряда             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отряда 3 разряда,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специализированной части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аварийно-спасательных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пожаротушения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отряда 1 разряда         3100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отряда 2 разряда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отряда 3 разряда,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по проведению первоочередных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работ, начальник: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самостоятельной пожарной части,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объекта 1 разряда, учебного пункта,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ИПЛ                                           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центрального пункта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связи, старший помощник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пожаротушения, начальник пожарной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службы 1 разряда,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начальников пожарных частей: самостоятельной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объекта 1 разряда, помощник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отряда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аварийно-спасательных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специалист-водолаз   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пожарной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службы 1 разряда,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пожарных частей: технической службы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объекта 2 разряда, подчиненной, учебной;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отряда (оперативный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дежурный)                                   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 начальников пожарных частей: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службы и объекта 2 разряда,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подчиненной; начальники: испытательного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полигона, отдельного поста;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пожаротушения, старший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 спецдисциплин учебного пункта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инженер, инспектор, диспетчер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ЦППС; заместитель начальника учебной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части; преподаватель спецдисциплин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                  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Инженер, инспектор, начальник караула,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склада "НЗ"                           2200 </w:t>
      </w:r>
    </w:p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декабря 1996 г. N 1620 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начальствующего состава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органов внутренних дел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 іМесячный должностной 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ів зависимости от количества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  менее 26  і от 26 до 80ісвыше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іГоро-іОста- іГоро-іОста- іГоро-іОста-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іда   ільные іда   ільные іда   ільные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іи    інасе- іи    інасе- іи    інасе-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ірайо-іленныеірайо-іленныеірайо-іленные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іны   іпунктыіны   іпунктыіны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і1 та-і      і1 та-і      і1 та-і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іриф- і      іриф- і      іриф-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іной  і      іной  і      іной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ігруп-і      ігруп-і      ігруп-і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іпы   і      іпы   і      іпы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1. Приемники - распределители для лиц, задержанных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 бродяжничество и попрошайничество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приемника-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распределителя                2800  2700   2900   2800  3000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      2600  2500   2700   2600  2800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 2400  2300   2500   2400  2600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Оперуполномоченный,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 2100  2000   2200   2100  2300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і(в тенге)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іколичества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  до 50     і свыше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іГоро-іОста- іГоро-іОста-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іда   ільные іда   ільные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іи    інасе- іи    інасе-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ірайо-іленныеірайо-іленные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іны   іпунктыіны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і1 та-і      і1 та-і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іриф- і      іриф-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іной  і      іной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ігруп-і      ігруп-і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іпы   і      іпы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Медицинские вытрезвители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медицинского вытрезвителя       2700   2500  2900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вытрезвителя                              2500   2400  2600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кабинета профилактики           2300   2200  2400  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профилактики,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инспектор-дежурный                        2100   2000  2200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іГорода и 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ірайоны I інаселенные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ітарифной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ігруппы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Приемники-распределители для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приемника - распределителя            2900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приемника-распределителя                        2700    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                               2500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    2300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воспитатель: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высшее образование                      2300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среднее специальное образование         2200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высшее образование                      2200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среднее специальное образование         2100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і(в тенге) при лимите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інаполнения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іот 51 до 150і свыше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іГоро-іОста- іГоро-іОста-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іда   ільные іда   ільные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іи    інасе- іи    інасе-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ірайо-іленныеірайо-іленные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іны   іпунктыіны   іпункты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і1 та-і      і1 та-і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іриф- і      іриф-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іной  і      іной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ігруп-і      ігруп-і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іпы   і      іпы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 Специальные приемники для лиц, арестованных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 административном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специального приемника          2900  2800   3000  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                                 2700  2600   2800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спецчасти, дежурный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специального приемника         2500  2400   2600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планово-производственной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(при наличии собственного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производства)                             2600  2500   2700 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приемника по хозяйственной части          2400  2300   2500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трудовому использованию,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по кадрам                       2100  2000   2200  2100 </w:t>
      </w:r>
    </w:p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25 декабря 1996 г. N 1620 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работников, не имеющих специальных званий,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состава аппаратов МВД, ГУВД г. Алматы, УВД г. Байконыра,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управлений (отделов) внутренних дел на транспорте,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УВД, ОВД городов и других подразделений органов внутренних дел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іМВД  іУВД областей,  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     іГУВД г. Алматы,іорганы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     іУВДТ, УВД      івнутренних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     іг. Байконыра   ідел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научный сотрудник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Начальники: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адресно-справочного бюро;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 управления, отдела        4100        3300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Заместители: начальника отделения,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адресно-справочное бюро,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                          4000        3000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Ведущий специалист                  3800        2800       2150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1 категории              2800        2200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2 категории              2600        1950       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                          2400        1900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Должность                       іМесячный должностной оклад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іМВД, УВД облас-іОстальные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ітей, ГУВД г.Ал-іорганы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іматы, УВДТ, УВДівнутренних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іг. Байконыра   ідел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СЛУЖАЩИЕ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Заведующий: канцелярией, архивом        2200            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статистик,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техники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наименований, архивист,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паспортист, картотетчик,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регистратор, кассир;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по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дорожного движения; заведующие: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машинописным бюро,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копировально-множительным бюро;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секретарь-бухгалтер                     1900  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статистик, инструктор,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архивист, паспортист, казначей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(кассир), чертежник, заведующие: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экспедицией, хозяйством,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общежитием, столовой, складом,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фотолабораторией, кабинетом,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делопроизводством;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кабинета, техники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наименований, картотетчик               1700           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делопроизводитель,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комендант, фотограф                     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Делопроизводитель, архивариус           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Экспедитор                              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Стенографистка 1 категории              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Стенографистка 2 категории,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секретарь-стенографистка,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 1 категории,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 диктофонной группы           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Машинистка 2 категории,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секретарь-машинистка, секретарь         1200 </w:t>
      </w:r>
    </w:p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работников Управления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Главной налоговой инспекции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налоговой полиции-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Главной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налоговой инспекции                         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Управления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полиции, начальник штаба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специалист, главный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ревизор, эксперт,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сотрудник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ревизор, инструктор, сотрудник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Настоящее приложение действует до 1 октября 1996 года. 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46-а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работников Главного управления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налоговой полиции                    5700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отделения, старший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 важным делам, главный специалист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ревизор                                 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ревизор, эксперт,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сотрудник                           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ревизор, инструктор, сотрудник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Настоящее приложение вступает в действие с 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1996 года. </w:t>
      </w:r>
    </w:p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работников налоговой полиции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налогового комитета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областям и г. Алматы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налоговой полиции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полиции, начальник штаба                       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                   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отделения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инспектор по особо важным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сотрудник         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ревизор, инструктор, сотрудник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работников налоговой полиции налоговой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Министерства финансов Республики Казахстан. </w:t>
      </w:r>
    </w:p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работников межрайонных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расследований налоговых полиций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налогового комитета Республики Казахстан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межрайонного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налоговых расследований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межрайонного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 налоговых расследований                  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Старшие: инспектор, ревизор,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инструктор, сотрудник                           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ревизор, инструктор, сотрудник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работников налоговой полиции налоговой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Министерства финансов Республики Казахстан. </w:t>
      </w:r>
    </w:p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 рядового и младшего начальствующего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налоговой полиции Государственного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комитета Республики Казахстан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Должность                       іМесячный должностной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іоклад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спецгруппы,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оперативной связи; помощник дежурного          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Рядовые: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отряда специального и особого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назначения, группы задержания   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Оружейный мастер                         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Водитель-сотрудник                              1950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Указанные должностные оклады распространяются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работников налоговой полиции налоговой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Министерства финансов Республики Казахстан. </w:t>
      </w:r>
    </w:p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Положении о гражданской обороне Республики Казахстан, утвержденном постановлением Кабинета Министров Республики Казахстан от 16 марта 1994 г. N 275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гражданской обороны Республики Казахстан" (САПП Республики Казахстан, 1994 г., N 14, ст. 133), исключить абзац второй пункта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Кабинета Министров Республики Казахстан от 7 апреля 1995 г. N 433 "О внесении изменений и признании утратившими силу некоторых решений Правительства Республики Казахстан по вопросам органов внутренних дел" (САПП Республики Казахстан, 1995 г., N 12, ст. 143) исключить абзацы второй и третий пункта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Положении о прохождении службы в налоговой полиции налоговой службы Министерства финансов Республики Казахстан, утвержденном постановлением Правительства Республики Казахстан от 16 апреля 1996 г.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прохождении службы в налоговой полиции налоговой службы Министерства финансов Республики Казахстан" (САПП Республики Казахстан, 1996 г., N 16, ст. 136):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раздела VII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- слова "с учетом специального звания". 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25 декабря 1996 г. N 1620 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3 июля 1992 г. N 581 "О повышении денежного содержания личного состава органов внутренних дел Республики Казахстан", кроме пункта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13 июля 1992 г. N 597 "О реализации Указа Президента Республики Казахстан от 17 марта 1992 г. N 684 "О мерах по усилению борьбы с организованными формами преступности и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 сентября 1992 г. N 726 "О реализации Указа Президента Республики Казахстан от 16 марта 1992 г. N 674 "О мерах по социальной защите военнослужащих и лиц, уволенных с военной службы, на территории Республики Казахстан" (САПП Республики Казахстан, 1992 г., N 35, ст. 525).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27 октября 1992 г. N 901 "О повышении размеров пенсий, установленных для пенсионеров органов внутренних дел Республики Казахстан" (САПП Республики Казахстан, 1992 г., N 41, ст. 611).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28 декабря 1992 г. N 1088 "О повышении денежного содержания (заработной платы) личного состава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19 июля 1993 г. N 622 "О повышении денежного содержания (заработной платы) личного состава органов внутренних дел Республики Казахстан", кроме пункта 6 и абзаца пятого пункта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30 июля 1993 г. N 649 "О повышении денежного содержания (заработной платы) личного состава Комитета национальной безопасности Республики Казахстан", кроме пунктов 1, 3,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18 мая 1994 г. N 530 "О денежном содержании (заработной плате) работников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2 декабря 1994 г. N 1342 "Об условиях оплаты труда работников налоговой милиции налоговой службы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2 декабря 1994 г. N 1364 "О денежном содержании (заработной плате) работников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Пункты 89-108, 113-116 Положения о денежном содержании лиц рядового и начальствующего состава органов внутренних дел Республики Казахстан, утвержденного постановлением Кабинета Министров Республики Казахстан от 10 марта 1995 г.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денежном содержании лиц рядового и начальствующего состава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Кабинета Министров Республики Казахстан от 24 мая 1995 г. N 733 "О денежном содержании (заработной плате) личного состава Комитета национальной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Кабинета Министров Республики Казахстан от 15 июня 1995 г. N 829 "О денежном содержании (заработной плате) работников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Кабинета Министров Республики Казахстан от 11 июля 1995 г. N 945 "Об увеличении должностных окладов работников органов государственного управления и правоохранительных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Правительства Республики Казахстан от 6 октября 1995 г. N 1308 "Об увеличении размеров должностных окладов работников органов государственного управления и правоохранительных органов Республики Казахстан". 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