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2c42" w14:textId="475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1640.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центрального аппарата Министерства промышленности и торговли Республики Казахстан согласно приложению, исходя из предельной численности работников этого аппарата в количестве 129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Министерству промышленности и торговли Республики Казахстан иметь 3 заместителей Министра, в том числе одного первого, а также коллегию в количестве 13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для центрального аппарата Министерства промышленности и торговли Республики Казахстан лимит служебных легковых автомобилей в количестве 4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12 апреля 1996 г. N 434 "О структуре центрального аппарата Министерства промышленности и торговли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постановления Правительства Республики Казахстан от 24 октября 1996 г. N 1293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P961293_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отдельные решения Правительства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27 декабря 1996 г. N 1640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центрального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промышленности и торговли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Главное управление промышленной политики и модернизации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структуры промышленного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Главное управление производственно-технического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сотрудничества и торговой политики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Главное управление реформирования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горно-металлургического комплекса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Главное управление реформирования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машиностроения, производства товаров народного потребления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мобилизационной подготовки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реформирования и развития химических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развития рыночных отношений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мониторинга в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кадров и организации работы аппарата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экспортного контроля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Договорно-правовой отдел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бухгалтерского учета и финансового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