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4f34" w14:textId="73f4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1650. Утратило силу - постановлением Правительства РК от 30 апреля 1997 г. N 692 ~P970692.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здравоохранения Республики Казахстан согласно приложению, исходя из
предельной численности работников этого аппарата в количестве 86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здравоохранения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иметь 3 заместителей Министра, в том числе одного первого, а также
коллегию в количестве 11 человек.
     3. Установить для центрального аппарата Министерства
здравоохранения Республики Казахстан лимит служебных легковых
автомобилей в количестве 4 единиц.
     4. Признать утратившим силу постановление Правительства
Республики Казахстан от 19 декабря 1995 г. N 1791 "О структуре
центрального аппарата Министерства здравоохранения Республики
Казахстан" 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от 27 декабря 1996 г. N 1650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центрального аппарата Министерства здравоохранения
                        Республики Казахстан
Руководство
Главное управление лечебно-профилактической помощи
и реформирования здравоохранения
Управление государственного санитарно-
эпидемиологического надзора
Управление экономики
Управление науки, образования, кадровой работы и
внешних связей
Управление лекарственного обеспечения
Общий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