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bfa0" w14:textId="59db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аттестационного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1651. Утратило силу - постановлением Правительства РК от 22 апреля 1997 г. N 632 ~P970632.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аттестационного комитета Республики Казахстан согласно приложению,
исходя из предельной численности работников этого аппарата в
количестве 43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аттестационному комитету Республики
Казахстан иметь 1 заместителя Председателя, а также коллегию в
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аттестационного комитета Республики Казахстан лимит служебных легковых
автомобилей в количестве 2 единиц.
     4. Признать утратившим силу постановление Правительства
Республики Казахстан от 19 декабря 1995 г. N 1813 "О структуре
центрального аппарата Государственного аттестационного комитета
Республики Казахстан".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27 декабря 1996 г. N 1651
                              Структура
                центрального аппарата Государственного
            аттестационного комитета Республики Казахстан
     Руководство
     Отдел физико-математических, технических наук,
     наук о Земле и космосе
     Отдел химических, биологических, медицинских и
     сельскохозяйственных наук
     Отдел гуманитарных наук
     Отдел экспертизы, инспекции и анализа
     Отдел информационных технологий и оформления документов
     Отдел административного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