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9e5b" w14:textId="c0d9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Туркменистане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1996 г. N 1667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5
декабря 1996 г.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
Казахстан в Австрийской Республике, Королевстве Испания, Малайзии,
Туркменистане, Японии"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Туркменистане в количестве 11 единиц с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Туркменистане
должностной инвалютный оклад в размере 1200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Казахстан, в соответствии со
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сотрудникам Посольства в размере 3 процентов от их заработной платы
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в Туркменистане.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