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305" w14:textId="5aba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"Телерадиокомплекс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1996 г. N 1671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эффективности работы по информационному
обслуживанию деятельности Президента и Правительства Республики
Казахстан, качественного улучшения ее телерадиоосвещения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Государственное учреждение "Телерадиокомплекс
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Управление Делами Президента Республики Казахстан
уполномоченным органом, осуществляющим по отношению к Государственному
учреждению "Телерадиокомплекс Президента Республики Казахстан" функции
субъекта права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Уполномоченному органу в срок до 30 декабря 1996 года
утвердить устав Государственного учреждения "Телерадиокомплекс
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Государственному учреждению "Телерадиокомплекс
Президента Республики Казахстан" занимаемые Телерадиокомплексом
Пресс-службы Президента Республики Казахстан помещения в Резиденции
Президента и закрепленные за ним постановлением Государственного
комитета Республики Казахстан по управлению государственным имуществом
от 31 октября 1995 г. N 330 помещения по адресу: Площадь Республики,
13, а также сохранить выплачиваемые его персоналу ежемесячные надбавки
в размере 30 процентов за особый режим работы и другие доплаты к
должностным окладам.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передать на баланс Государственного
учреждения "Телерадиокомплекс Президента Республики Казахстан"
телерадиооборудование, поставленное по контракту N SМ2331В.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выделить бюджетные
ассигнования для обеспечения деятельности Государственного учреждения
"Телерадиокомплекс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юстиции Республики Казахстан произвести
регистрацию Государственного учреждения "Телерадиокомплекс Президента
Республики Казахстан"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