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d0c3" w14:textId="a21d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комитета Республики Казахстан по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1996 г. N 1673. Утратило силу - постановлением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комитета Республики Казахстан по приватизации согласно приложению,
исходя из предельной численности работников этого аппарата в
количестве 66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комитету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приватизации иметь 3 заместителей Председателя, в том числе одного
первого, а также коллегию в количестве 9 человек.
     3. Установить для центрального аппарата Государственного
комитета Республики Казахстан по приватизации лимит служебных
легковых автомобилей в количестве 4 единиц.
     4. Признать утратившим силу постановление Правительства
Республики Казахстан от 19 декабря 1995 г. N 1800 "О структуре
центрального аппарата Государственного комитета Республики Казахстан
по приватизации".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от 29 декабря 1996 г. N 1673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центрального аппарата Государственного комитета
                Республики Казахстан по приватизации
Руководство
Сектор нормативно-правового обеспечения
Управление приватизации по индивидуальным проектам
Управление приватизации объектов социальной инфраструктуры
Управление приватизации акционерных обществ
Управление организационно-кадровой работы
Отдел по контролю и распределению денежных средств
Информационно-аналитический отдел
Отдел приватизации сельхозпредприятий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