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1d92" w14:textId="5751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Комитета по государственным материальным резервам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1996 г. N 1674.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Комитета по
государственным материальным резервам Республики Казахстан согласно
приложению, исходя из предельной численности работников этого
аппарата в количестве 36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по государственным материальным резервам
Республики Казахстан иметь одного заместителя Председателя, а также
коллегию в количестве 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Комитета по
государственным материальным резервам Республики Казахстан лимит
служебных легковых 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19 декабря 1995 г. N 1811 "О структуре
центрального аппарата Комитета по государственным материальным
резервам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от 29 декабря 1996 г. N 1674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центрального аппарата Комитета по государственным
             материальным резервам Республики Казахстан
     Руководство
     Первый отдел
     Второй отдел
     Третий отдел
     Четвертый отдел
     Пятый отдел
     Седьмой отдел
     Восьмой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